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9c8f" w14:textId="da69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Украинского сельского округа Айыртауского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декабря 2021 года № 7-13-25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Украинского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58 672,0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53 172,0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60 097,4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- 1 425,4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–1 425,4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13.10.2022 </w:t>
      </w:r>
      <w:r>
        <w:rPr>
          <w:rFonts w:ascii="Times New Roman"/>
          <w:b w:val="false"/>
          <w:i w:val="false"/>
          <w:color w:val="000000"/>
          <w:sz w:val="28"/>
        </w:rPr>
        <w:t>№ 7-21-15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земельный налог;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другие доходы от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16 631,0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трансферты передаваемые из республиканского бюджета в бюджет сельского округа на 2022 год в сумме 809,0 тысяч тенге.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13.10.2022 </w:t>
      </w:r>
      <w:r>
        <w:rPr>
          <w:rFonts w:ascii="Times New Roman"/>
          <w:b w:val="false"/>
          <w:i w:val="false"/>
          <w:color w:val="000000"/>
          <w:sz w:val="28"/>
        </w:rPr>
        <w:t>№ 7-21-15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целевые трансферты передаваемые из районного бюджета в бюджет сельского округа на 2022 год в сумме 34 571,0 тысяч тенге.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13.10.2022 </w:t>
      </w:r>
      <w:r>
        <w:rPr>
          <w:rFonts w:ascii="Times New Roman"/>
          <w:b w:val="false"/>
          <w:i w:val="false"/>
          <w:color w:val="000000"/>
          <w:sz w:val="28"/>
        </w:rPr>
        <w:t>№ 7-21-15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соответсвии с решением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Учесть целевые трансферты, за счет гарантированного трансферта из Национального фонда Республики Казахстан на 2022 год в сумме 1 161,0 тысяч тенге.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Айыртауского районного маслихата Северо-Казахстанской области от 13.10.2022 </w:t>
      </w:r>
      <w:r>
        <w:rPr>
          <w:rFonts w:ascii="Times New Roman"/>
          <w:b w:val="false"/>
          <w:i w:val="false"/>
          <w:color w:val="000000"/>
          <w:sz w:val="28"/>
        </w:rPr>
        <w:t>№ 7-21-15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7-13-25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Украинского сельского округа Айыртауского района на 2022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7-16-16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13.10.2022 </w:t>
      </w:r>
      <w:r>
        <w:rPr>
          <w:rFonts w:ascii="Times New Roman"/>
          <w:b w:val="false"/>
          <w:i w:val="false"/>
          <w:color w:val="ff0000"/>
          <w:sz w:val="28"/>
        </w:rPr>
        <w:t>№ 7-21-15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7-13-25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Украинского сельского округа Айыртауского района на 2023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7-13-25</w:t>
            </w:r>
          </w:p>
        </w:tc>
      </w:tr>
    </w:tbl>
    <w:bookmarkStart w:name="z7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Украинского сельского округа Айыртауского района на 2024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7-16-16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