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09a0" w14:textId="5eb0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Каратальского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36 326,6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36 596,6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15 431,0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501,0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районного бюджета в бюджет сельского округа на 2022 год в сумме 18 360,6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целевые трансферты, за счет гарантированного трансферта из Национального фонда Республики Казахстан на 2022 год в сумме 884,0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