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a5a1" w14:textId="b04a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Казанского сельского округа Айыртауского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декабря 2021 года № 7-13-18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Казанского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42 442,4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–5 350,0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37 092,4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61 429,8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-18 987,4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18 987,4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18 987,4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20.07.2022 </w:t>
      </w:r>
      <w:r>
        <w:rPr>
          <w:rFonts w:ascii="Times New Roman"/>
          <w:b w:val="false"/>
          <w:i w:val="false"/>
          <w:color w:val="000000"/>
          <w:sz w:val="28"/>
        </w:rPr>
        <w:t>№ 7-19-9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13.10.2022 </w:t>
      </w:r>
      <w:r>
        <w:rPr>
          <w:rFonts w:ascii="Times New Roman"/>
          <w:b w:val="false"/>
          <w:i w:val="false"/>
          <w:color w:val="000000"/>
          <w:sz w:val="28"/>
        </w:rPr>
        <w:t>№ 7-21-8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земельный налог;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пользование земельными участками;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размещение наружной (визуальной) рекламы: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другие доходы от коммунальной собственности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сельского округа.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13 740,0 тысяч тенге.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республиканского бюджета в бюджет сельского округа на 2022 год в сумме 742,0 тысяч тенге.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Казанского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20.07.2022 </w:t>
      </w:r>
      <w:r>
        <w:rPr>
          <w:rFonts w:ascii="Times New Roman"/>
          <w:b w:val="false"/>
          <w:i w:val="false"/>
          <w:color w:val="000000"/>
          <w:sz w:val="28"/>
        </w:rPr>
        <w:t>№ 7-19-9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целевые трансферты передаваемые из районного бюджета в бюджет сельского округа на 2022 год в сумме 21 877,4 тысяч тенге.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Казанского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Айыртауского районного маслихата Северо-Казахстанской области от 20.07.2022 </w:t>
      </w:r>
      <w:r>
        <w:rPr>
          <w:rFonts w:ascii="Times New Roman"/>
          <w:b w:val="false"/>
          <w:i w:val="false"/>
          <w:color w:val="000000"/>
          <w:sz w:val="28"/>
        </w:rPr>
        <w:t>№ 7-19-9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13.10.2022 </w:t>
      </w:r>
      <w:r>
        <w:rPr>
          <w:rFonts w:ascii="Times New Roman"/>
          <w:b w:val="false"/>
          <w:i w:val="false"/>
          <w:color w:val="000000"/>
          <w:sz w:val="28"/>
        </w:rPr>
        <w:t>№ 7-21-8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7-1 в соответствии с решением Айыртауского районного маслихата Северо-Казахстанской области от 16.03.2022 № 7-16-9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Учесть целевые трансферты, за счет гарантированного трансферта из Национального фонда Республики Казахстан на 2022 год в сумме 733,0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сельского округа о реализации решения Айыртауского районного маслихата об утверждении бюджета Казанского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Айыртауского районного маслихата Северо-Казахстанской области от 20.07.2022 </w:t>
      </w:r>
      <w:r>
        <w:rPr>
          <w:rFonts w:ascii="Times New Roman"/>
          <w:b w:val="false"/>
          <w:i w:val="false"/>
          <w:color w:val="000000"/>
          <w:sz w:val="28"/>
        </w:rPr>
        <w:t>№ 7-19-9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7-13-18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Казанского сельского округа Айыртауского района на 2022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>№ 7-16-9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20.07.2022 № 7-19-9 (вводится в действие с 01.01.2022) ; от 13.10.2022 </w:t>
      </w:r>
      <w:r>
        <w:rPr>
          <w:rFonts w:ascii="Times New Roman"/>
          <w:b w:val="false"/>
          <w:i w:val="false"/>
          <w:color w:val="ff0000"/>
          <w:sz w:val="28"/>
        </w:rPr>
        <w:t>№ 7-21-8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17 275,9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7-13-18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Казанского сельского округа Айыртауского района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7-13-18</w:t>
            </w:r>
          </w:p>
        </w:tc>
      </w:tr>
    </w:tbl>
    <w:bookmarkStart w:name="z7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Казанского сельского округа Айыртауского района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>№ 7-16-9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17 275,9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