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022a" w14:textId="a280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2021 года № 7-13-17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Имантауского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195 360,8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188 496,8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196 269,7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единый земельный налог;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другие доходы от коммунальной собственности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15 942,0 тысяч тенге.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республиканского бюджета в бюджет сельского округа на 2022 год в сумме 824,0 тысяч тенге.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целевые трансферты передаваемые из областного бюджета в бюджет сельского округа на 2022 год в сумме 109 734,0 тысяч тенге.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целевые трансферты передаваемые из районного бюджета в бюджет сельского округа на 2022 год в сумме 23 130,8 тысяч тенге.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Сноска. Пункт 8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00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Учесть целевые трансферты, за счет гарантированного трансферта из Национального фонда Республики Казахстан на 2022 год в сумме 38 866,0 тысяч тенге.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2022-2024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Айыртауского районного маслихата Северо-Казахстанской области от 13.10.2022 </w:t>
      </w:r>
      <w:r>
        <w:rPr>
          <w:rFonts w:ascii="Times New Roman"/>
          <w:b w:val="false"/>
          <w:i w:val="false"/>
          <w:color w:val="00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2022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>№ 7-16-8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13.10.2022 </w:t>
      </w:r>
      <w:r>
        <w:rPr>
          <w:rFonts w:ascii="Times New Roman"/>
          <w:b w:val="false"/>
          <w:i w:val="false"/>
          <w:color w:val="ff0000"/>
          <w:sz w:val="28"/>
        </w:rPr>
        <w:t>№ 7-21-7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2023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7-13-17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Айыртауского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7-13-17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Направление свободных остатков, сложившихся на 1 января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16.03.2022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7-16-8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