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8ff0" w14:textId="042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27 994,6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28 718,8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724,2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18.05.2022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7-18-2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9 297,0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258,0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16 963,6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000000"/>
          <w:sz w:val="28"/>
        </w:rPr>
        <w:t>№ 7-18-2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296,0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18.05.2022 </w:t>
      </w:r>
      <w:r>
        <w:rPr>
          <w:rFonts w:ascii="Times New Roman"/>
          <w:b w:val="false"/>
          <w:i w:val="false"/>
          <w:color w:val="ff0000"/>
          <w:sz w:val="28"/>
        </w:rPr>
        <w:t>№ 7-18-2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