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935a" w14:textId="6989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Арыкбалыкского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138 994,9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127 482,9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144 574,9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18 678,0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 целевые трансферты передаваемые из республиканского бюджета в бюджет сельского округа на 2022 год в сумме 672,0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Айыртауского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районного бюджета в бюджет сельского округа на 2022 год в сумме 25 640,9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целевые трансферты передаваемые из областного бюджета в бюджет сельского округа на 2022 год в сумме 81 268,0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целевые трансферты, за счет гарантированного трансферта из Национального фонда Республики Казахстан на 2022 год в сумме 1224,0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маслихата Айыртауского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ff0000"/>
          <w:sz w:val="28"/>
        </w:rPr>
        <w:t>№ 7-19-6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