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c15" w14:textId="6cb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5-23-10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Лобановского сельского округа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№ 7-12-15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Лобановского сельского округа Айыртауского района Северо-Казахстанской области" от 31 марта 2014 года № 5-23-10 (зарегистрировано в Реестре государственной регистрации нормативных правовых актов под № 2763)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Лобановского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6784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Лобановского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Альжан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Лесхоз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Лобаново Лобановского сельского округа Айыртауского рай 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Еркін Әуелбеков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Сәбит Мұқанов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Мағжан Жумабаев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Василий Антонов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Кенжетай Рамазанов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Ямная села Лобаново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Шалкар Лобановского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