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f5f4f" w14:textId="4cf5f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Айыртауского районного маслихата Северо-Казахстанской области от 31 марта 2014 года № 5-23-14 "Об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Константиновского сельского округа Айыртауского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25 ноября 2021 года № 7-12-14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Константиновского сельского округа Айыртауского района Северо-Казахстанской области" от 31 марта 2014 года № 5-23-14 (зарегистрировано в Реестре государственной регистрации нормативных правовых актов под № 2767)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районного маслихата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7-12-14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и улиц Константиновского сельского округа Айыртауского района Северо-Казахстанской области для участия в сходе местного сообщества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9"/>
        <w:gridCol w:w="6261"/>
      </w:tblGrid>
      <w:tr>
        <w:trPr>
          <w:trHeight w:val="30" w:hRule="atLeast"/>
        </w:trPr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и улиц Константиновского сельского округа Айыртауского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аула Аканбурлык Константиновского сельского округа Айыртауского района Северо-Казахстанской области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аула Акшокы Константиновского сельского округа Айыртауского района Северо-Казахстанской области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А.М. Михедьков села Константиновка Константиновского сельского округа Айыртауского района Северо-Казахстанской области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Достық села Константиновка Константиновского сельского округа Айыртауского района Северо-Казахстанской области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Новая села Константиновка Константиновского сельского округа Айыртауского района Северо-Казахстанской области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Новоселова села Константиновка Константиновского сельского округа Айыртауского района Северо-Казахстанской области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Красново Константиновского сельского округа Айыртауского района Северо-Казахстанской области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Озерная села Куспек Константиновского сельского округа Айыртауского района Северо-Казахстанской области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Советская села Куспек Константиновского сельского округа Айыртауского района Северо-Казахстанской области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Больничная села Куспек Константиновского сельского округа Айыртауского района Северо-Казахстанской области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Матвеевка Константиновского сельского округа Айыртауского района Северо-Казахстанской области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