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f42ff" w14:textId="44f42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Айыртауского районного маслихата Северо-Казахстанской области от 31 марта 2014 года № 5-23-9 "Об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Арыкбалыкского сельского округа Айыртауского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25 ноября 2021 года 7-12-12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Арыкбалыкского сельского округа Айыртауского района Северо-Казахстанской области" от 31 марта 2014 года № 5-23-9 (зарегистрировано в Реестре государственной регистрации нормативных правовых актов под № 2762)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районного маслихата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7-12-12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и улиц Арыкбалыкского сельского округа Айыртауского района Северо-Казахстанской области для участия в сходе местного сообщества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1"/>
        <w:gridCol w:w="5949"/>
      </w:tblGrid>
      <w:tr>
        <w:trPr>
          <w:trHeight w:val="30" w:hRule="atLeast"/>
        </w:trPr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и улиц Арыкбалыкского сельского округа Айыртауского района Северо- 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аула Агынтай Батыр Арыкбалыкского сельского округа Айыртауского района Северо-Казахстанской области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Целинная села Арыкбалык Арыкбалыкского сельского округа Айыртауского района Северо-Казахстанской области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Ералы Мұқашев села Арыкбалык Арыкбалыкского сельского округа Айыртауского района Северо-Казахстанской области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Конституции села Арыкбалык Арыкбалыкского сельского округа Айыртауского района Северо-Казахстанской области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Центральная села Арыкбалык Арыкбалыкского сельского округа Айыртауского района Северо-Казахстанской области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Механизаторов села Арыкбалык Арыкбалыкского сельского округа Айыртауского района Северо-Казахстанской области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Бәйкен Әшімов села Арыкбалык Арыкбалыкского сельского округа Айыртауского района Северо-Казахстанской области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Николая Нижникова села Арыкбалык Арыкбалыкского сельского округа Айыртауского района Северо-Казахстанской области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Нагорная села Арыкбалык Арыкбалыкского сельского округа Айыртауского района Северо-Казахстанской области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Набережная села Арыкбалык Арыкбалыкского сельского округа Айыртауского района Северо-Казахстанской области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Озерная села Арыкбалык Арыкбалыкского сельского округа Айыртауского района Северо-Казахстанской области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Школьная села Арыкбалык Арыкбалыкского сельского округа Айыртауского района Северо-Казахстанской области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Шоқан Уәлиханов села Арыкбалык Арыкбалыкского сельского округа Айыртауского района Северо-Казахстанской области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М.Горького села Арыкбалык Арыкбалыкского сельского округа Айыртауского района Северо-Казахстанской области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Полевая села Арыкбалык Арыкбалыкского сельского округа Айыртауского района Северо-Казахстанской области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Степная села Арыкбалык Арыкбалыкского сельского округа Айыртауского района Северо-Казахстанской области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Северная села Арыкбалык Арыкбалыкского сельского округа Айыртауского района Северо-Казахстанской области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Новоселова села Арыкбалык Арыкбалыкского сельского округа Айыртауского района Северо-Казахстанской области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Абая села Арыкбалык Арыкбалыкского сельского округа Айыртауского района Северо-Казахстанской области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АТП села Арыкбалык Арыкбалыкского сельского округа Айыртауского района Северо-Казахстанской области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Рабочая села Арыкбалык Арыкбалыкского сельского округа Айыртауского района Северо-Казахстанской области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Юбилейная села Арыкбалык Арыкбалыкского сельского округа Айыртауского района Северо-Казахстанской области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40 лет Победы села Арыкбалык Арыкбалыкского сельского округа Айыртауского района Северо-Казахстанской области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Новая села Арыкбалык Арыкбалыкского сельского округа Айыртауского района Северо-Казахстанской области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Райавтодор села Арыкбалык Арыкбалыкского сельского округа Айыртауского района Северо-Казахстанской области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Сейфуллина села Арыкбалык Арыкбалыкского сельского округа Айыртауского района Северо-Казахстанской области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Молодежная села Арыкбалык Арыкбалыкского сельского округа Айыртауского района Северо-Казахстанской области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Энтузиастов села Арыкбалык Арыкбалыкского сельского округа Айыртауского района Северо-Казахстанской области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Кузнечная села Арыкбалык Арыкбалыкского сельского округа Айыртауского района Северо-Казахстанской области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Горное Арыкбалыкского сельского округа Айыртауского района Северо-Казахстанской области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аула Карасай Батыр Арыкбалыкского сельского округа Айыртауского района Северо-Казахстанской области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аула Баян Арыкбалыкского сельского округа Айыртауского района Северо-Казахстанской области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Целинное Арыкбалыкского сельского округа Айыртауского района Северо-Казахстанской области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