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4bc4" w14:textId="b5c4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6-49-20 "Об утверждении бюджета Сырымбетского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2021-2023 годы" от 31 декабря 2020 года № 6-49-20 (зарегистрировано в Реестре государственной регистрации нормативных правовых актов № 6904)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Сырымбетского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38 619,9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71 145,3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-32 525,4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32 525,4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31 292,3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 в сумме 9 776,9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2021– 2023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сельского округа на 2021 год целевые трансферты из районного бюджета в сумме 10 357,0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2021– 2023 годы.";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 Учесть в бюджете сельского округа на 2021 год бюджетные кредиты из областного бюджета из средств внутренних займов для финансирования мер в рамках Дорожной карты занятости в сумме 31 292,3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2021– 2023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562"/>
        <w:gridCol w:w="19"/>
        <w:gridCol w:w="2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-32 525,4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