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b750" w14:textId="031b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31 декабря 2020 года № 6-49-18 "Об утверждении бюджета Лобановского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2021 года 7-12-7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Лобановского сельского округа Айыртауского района на 2021-2023 годы" от 31 декабря 2020 года № 6-49-18 (зарегистрировано в Реестре государственной регистрации нормативных правовых актов № 6906)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Лобановского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47 931,6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3 381,0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44 550,6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48 640,7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709,1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2021 год целевые трансферты из областного бюджета в сумме 13 592,9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2021– 2023 годы.";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сельского округа на 2021 год целевые трансферты из районного бюджета в сумме 16 644,7 тысяч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2021– 2023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6-49-18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Лобановского сельского округа Айыртауского района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