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2bd" w14:textId="2d37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6-49-13 "Об утверждении бюджета Имантауского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2021-2023 годы" от 31 декабря 2020 года № 6-49-13 (зарегистрировано в Реестре государственной регистрации нормативных правовых актов № 6911)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Имантауского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37 508,0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39 844,2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2 336,2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7 850,0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7 901,0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2021–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