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c4f2a" w14:textId="32c4f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Айыртауского районного маслихата Северо-Казахстанской области от 25 декабря 2019 года № 6-38-3 "Об утверждении регламента собрания местного сообщества сельских округов Айыртауского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Айыртауского районного маслихата Северо-Казахстанской области от 29 октября 2021 года 7-11-7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Айыртауского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Айыртауского Северо-Казахстанской области "Об утверждении регламента собрания местного сообщества сельских округов Айыртауского района Северо-Казахстанской области" от 25 декабря 2019 года № 6-38-3 (зарегистрировано в Реестре государственной регистрации нормативных правовых актов под № 5774)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"Об утверждении </w:t>
      </w:r>
      <w:r>
        <w:rPr>
          <w:rFonts w:ascii="Times New Roman"/>
          <w:b w:val="false"/>
          <w:i w:val="false"/>
          <w:color w:val="000000"/>
          <w:sz w:val="28"/>
        </w:rPr>
        <w:t>регламента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 сельских округов Айыртауского района Северо-Казахстанской области", утвержденный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Айыртауского районного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Абулкаирова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7-11-7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Айыртауского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2019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6-38-3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собрания местного сообщества сельских округов Айыртауского района Северо-Казахстанской области</w:t>
      </w:r>
    </w:p>
    <w:bookmarkEnd w:id="4"/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регламент собрания местного сообщества сельских округов Айыртауского района Северо-Казахстанской области (далее - Регламент) разработан в соответствии с Законом Республики Казахстан "О местном государственном управлении и самоуправлении в Республике Казахстан" (далее - Закон) и Типовым регламентом собрания местного сообщества, утвержденным приказом Министра национальной экономики Республики Казахстан от 7 августа 2017 года № 295 "Об утверждении Типового регламента собрания местного сообщества" (зарегистрирован в Реестре государственной регистрации нормативных правовых актов под № 15630).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понятия, которые используются в настоящем Регламенте: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собрание местного сообщества (далее – собрание) – участие представителей местного сообщества, делегированных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член собрания местного сообщества – представитель местного сообщества, делегированный сходом местного сообщества, в решении текущих вопросов местного значения в пределах и порядке, установленных законодательством Республики Казахстан;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вопросы местного значения – вопросы деятельности сельского округа,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административно-территориальной единицы;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самоуправление – деятельность, осуществляемая населением непосредственно, а также через маслихаты и другие органы местного самоуправления, направленная на самостоятельное решение вопросов местного значения под свою ответственность, в порядке, определяемом Законом, иными нормативными правовыми актами.</w:t>
      </w:r>
    </w:p>
    <w:bookmarkEnd w:id="12"/>
    <w:bookmarkStart w:name="z3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созыва собрания местного сообщества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Собрание проводится по текущим вопросам местного значения: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сельского округа и отчета об исполнении бюджета;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сельского округа по управлению коммунальной собственностью сельского округа (коммунальной собственностью местного самоуправления);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сельского округа;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сельского округа;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Айыртауского района Северо-Казахстанской области (далее – аким района) кандидатур на должность акима сельского округа для дальнейшего внесения в избирательную комиссию Айыртауского района Северо-Казахстанской области для регистрации в качестве кандидата в акимы сельского округа;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сельского округа;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Собрание может созываться акимом сельского округа самостоятельно либо по инициативе не менее десяти процентов членов собрания, делегированных сходом местного сообщества (далее – члены собрания), но не реже одного раза в квартал.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Инициаторы собрания в произвольной форме письменно обращаются к акиму сельского округа с указанием повестки дня.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сельского округа в течение трех рабочих дней рассматривает письменное обращение и принимает решение о созыве собрания с указанием места и времени созыва.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 времени, месте созыва собрания и обсуждаемых вопросах, члены собрания оповещаются не позднее, чем за десять календарных дней до дня его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проведения через средства массовой информации или иными способами, за исключением случая, предусмотренного подпунктом 4-3) пункта 3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сельского округа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началом созыва собрания аппаратом акима сельского округа проводится регистрация присутствующих членов собрания, ее результаты оглашаются акимом сельского округа или уполномоченным им лицом перед началом созыва собрания и заносятся в протокол собрания с указанием места и времени проведения созыва.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Созыв собрания считается состоявшимся при участии в нем не менее половины членов собрания.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Созыв собрания открывается акимом сельского округа или уполномоченным им лицом.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ведения созыва собрания открытым голосованием избираются председатель и секретарь собрания.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Повестка дня собрания формируется аппаратом акима сельского округа на основе предложений, вносимых членами собрания, акимом соответствующей территории.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повестку дня включаются вопросы о ходе и (или) исполнения решений, принятых на предыдущих созывах собрании.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может быть дополнена и изменена при ее обсуждении.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Повестка дня созыва собрания утверждается собранием.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Голосование по каждому вопросу повестки дня проводится раздельно.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Вопрос считается внесенным в повестку дня, если за него проголосовало большинство присутствующих членов собрания.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 созыв собрания могут приглашаться депутаты маслихата Айыртауского района Сверо-Казахстанской области (далее – маслихат района), представители аппарата акима района, государственных учреждений и предприятий, а также физических и юридических лиц, вопросы которых рассматриваются на созыве собрания. Также на созыве собрания могут присутствовать представители средств массовой информации и общественных объединений.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Приглашенные лица, указанные в части первой настоящего пункта, не являются членами собрания и не участвуют в голосовании при принятии решений.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Регламент выступлений на созывах собрании для докладов, содокладов, выступлений в прениях и по порядку ведения созыва собрания определяется председателем. Докладчикам и содокладчикам отводится время для ответов на вопросы. В случае если выступающий превысил отведенное время,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собрания может выступить по одному и тому же вопросу не более двух раз. Не считаются выступлениями в прениях обращения членов собрания, выступления для дачи пояснений и ответов на вопросы. Вопросы докладчикам задаются в письменном или устном виде. Письменные вопросы предоставляются председателю собрания и оглашаются на созыве собрании.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собрания может объявлять перерывы по собственной инициативе или по мотивированному предложению членов собрания.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конце собрания отводится время для выступления членов собрания с краткими заявлениями и сообщениями, прения по которым не открываются.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принятия решений собранием местного сообщества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Собрание в рамках своих полномочий принимает решения большинством голосов присутствующих на созыве членов собрания.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bookmarkEnd w:id="53"/>
    <w:bookmarkStart w:name="z7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сельского округа.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маслихат района.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сельского округа, вопрос разрешается вышестоящим акимом после его предварительного обсуждения на заседании маслихата района.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рассмотрения акимом сельского округа решений собрания доводятся аппаратом акима сельского округа до членов собрания в течение пяти рабочих дней.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Органы местного государственного управления и самоуправления, должностные лица в пределах полномочий обеспечивают исполнение решений, принятых на созыве собрании и одобренных акимом сельского округа.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Решения, принятые на созыве собрания, распространяются аппаратом акима сельского округа через средства массовой информации или иными способами.</w:t>
      </w:r>
    </w:p>
    <w:bookmarkEnd w:id="64"/>
    <w:bookmarkStart w:name="z8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Контроль за исполнением решений собрания местного сообщества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На собрании регулярно заслушиваются информации лиц ответственных за исполнение решений собрания.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неисполнения или некачественного исполнения решений, соответствующая информация вносится в протокол,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собрания.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повторного неисполнения или некачественного исполнения принятых решений, собрание инициирует вопрос об ответственности должностных лиц перед акимом района или вышестоящим руководством соответствующих должностных лиц.</w:t>
      </w:r>
    </w:p>
    <w:bookmarkEnd w:id="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