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e2c6" w14:textId="928e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Шагалалы Аккайынского района на 2022 -2024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30 декабря 2021 года № 8-24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Шагалалы Аккайынского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39618,6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- 3409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36209,6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73768,9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- 34150,3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34150,3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34150,3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9-33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25.08.2022 </w:t>
      </w:r>
      <w:r>
        <w:rPr>
          <w:rFonts w:ascii="Times New Roman"/>
          <w:b w:val="false"/>
          <w:i w:val="false"/>
          <w:color w:val="000000"/>
          <w:sz w:val="28"/>
        </w:rPr>
        <w:t>№ 18-12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18.11.2022 </w:t>
      </w:r>
      <w:r>
        <w:rPr>
          <w:rFonts w:ascii="Times New Roman"/>
          <w:b w:val="false"/>
          <w:i w:val="false"/>
          <w:color w:val="000000"/>
          <w:sz w:val="28"/>
        </w:rPr>
        <w:t>№ 21-12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транспортные средства: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плата за размещение наружной (визуальной) рекламы: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земельный налог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бюджеты города районного значения, села, поселка, сельского округа от продажи основного капитала являются: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бюджета района в бюджет сельского округа в сумме 30734 тысяч тенге.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</w:t>
            </w:r>
          </w:p>
        </w:tc>
      </w:tr>
    </w:tbl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сельского округа Шагалалы Аккайынского района на 2022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25.03.2022 </w:t>
      </w:r>
      <w:r>
        <w:rPr>
          <w:rFonts w:ascii="Times New Roman"/>
          <w:b w:val="false"/>
          <w:i w:val="false"/>
          <w:color w:val="ff0000"/>
          <w:sz w:val="28"/>
        </w:rPr>
        <w:t>№ 9-33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25.08.2022 </w:t>
      </w:r>
      <w:r>
        <w:rPr>
          <w:rFonts w:ascii="Times New Roman"/>
          <w:b w:val="false"/>
          <w:i w:val="false"/>
          <w:color w:val="ff0000"/>
          <w:sz w:val="28"/>
        </w:rPr>
        <w:t>№ 18-12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18.11.2022 </w:t>
      </w:r>
      <w:r>
        <w:rPr>
          <w:rFonts w:ascii="Times New Roman"/>
          <w:b w:val="false"/>
          <w:i w:val="false"/>
          <w:color w:val="ff0000"/>
          <w:sz w:val="28"/>
        </w:rPr>
        <w:t>№ 21-12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основоного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</w:t>
            </w:r>
          </w:p>
        </w:tc>
      </w:tr>
    </w:tbl>
    <w:bookmarkStart w:name="z6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Шагалалы Аккайынского района на 2023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</w:t>
            </w:r>
          </w:p>
        </w:tc>
      </w:tr>
    </w:tbl>
    <w:bookmarkStart w:name="z7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Шагалалы Аккайынского района на 2024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