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dea6" w14:textId="fc1d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Черкасского сельского округа Аккайынского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Черкасского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48739,9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46461,9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49570,6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9-32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25.08.2022 </w:t>
      </w:r>
      <w:r>
        <w:rPr>
          <w:rFonts w:ascii="Times New Roman"/>
          <w:b w:val="false"/>
          <w:i w:val="false"/>
          <w:color w:val="00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00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22144 тысяч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Черкасского сельского округа Аккайынского района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9-32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; от 25.08.2022 </w:t>
      </w:r>
      <w:r>
        <w:rPr>
          <w:rFonts w:ascii="Times New Roman"/>
          <w:b w:val="false"/>
          <w:i w:val="false"/>
          <w:color w:val="ff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ff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25414,6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25414,6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25414,6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25414,6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</w:t>
            </w:r>
          </w:p>
        </w:tc>
      </w:tr>
    </w:tbl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