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60a" w14:textId="01df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Смирновского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–219052,7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204859,7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222889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- 3836,3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- 3836,3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3836,3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21.06.2022 </w:t>
      </w:r>
      <w:r>
        <w:rPr>
          <w:rFonts w:ascii="Times New Roman"/>
          <w:b w:val="false"/>
          <w:i w:val="false"/>
          <w:color w:val="00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39628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Смирновского сельского округа Аккайынского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21.06.2022 </w:t>
      </w:r>
      <w:r>
        <w:rPr>
          <w:rFonts w:ascii="Times New Roman"/>
          <w:b w:val="false"/>
          <w:i w:val="false"/>
          <w:color w:val="ff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