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8727" w14:textId="a0a8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Полтавского сельского округа Аккайынского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2021 года № 8-20.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Полтавского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94843,6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283,6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92386,6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133211,8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- 38368,2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- 38368,2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38368,2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9-30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21.06.2022 </w:t>
      </w:r>
      <w:r>
        <w:rPr>
          <w:rFonts w:ascii="Times New Roman"/>
          <w:b w:val="false"/>
          <w:i w:val="false"/>
          <w:color w:val="00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00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000000"/>
          <w:sz w:val="28"/>
        </w:rPr>
        <w:t>№ 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33115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Полтавского сельского округа Аккайынского района  на 2022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9-30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21.06.2022 </w:t>
      </w:r>
      <w:r>
        <w:rPr>
          <w:rFonts w:ascii="Times New Roman"/>
          <w:b w:val="false"/>
          <w:i w:val="false"/>
          <w:color w:val="ff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ff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ff0000"/>
          <w:sz w:val="28"/>
        </w:rPr>
        <w:t>№ 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</w:t>
            </w:r>
          </w:p>
        </w:tc>
      </w:tr>
    </w:tbl>
    <w:bookmarkStart w:name="z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