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50c0b" w14:textId="b050c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Лесного сельского округа Аккайынского района на 2022 -2024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30 декабря 2021 года № 8-19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Лесного сельского округа Аккайынского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62347,6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2757,6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- 570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59020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81152,9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-18805,3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18805,3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18805,3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Аккайынского района Северо-Казахстанской области от 25.03.2022 </w:t>
      </w:r>
      <w:r>
        <w:rPr>
          <w:rFonts w:ascii="Times New Roman"/>
          <w:b w:val="false"/>
          <w:i w:val="false"/>
          <w:color w:val="000000"/>
          <w:sz w:val="28"/>
        </w:rPr>
        <w:t>№ 9-29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25.08.2022 </w:t>
      </w:r>
      <w:r>
        <w:rPr>
          <w:rFonts w:ascii="Times New Roman"/>
          <w:b w:val="false"/>
          <w:i w:val="false"/>
          <w:color w:val="000000"/>
          <w:sz w:val="28"/>
        </w:rPr>
        <w:t>№ 18-7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18.11.2022 </w:t>
      </w:r>
      <w:r>
        <w:rPr>
          <w:rFonts w:ascii="Times New Roman"/>
          <w:b w:val="false"/>
          <w:i w:val="false"/>
          <w:color w:val="000000"/>
          <w:sz w:val="28"/>
        </w:rPr>
        <w:t>№ 21-7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2022 год формируются в соответствии с Бюджетным кодексом Республики Казахстан за счет следующих налоговых поступлений: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 на транспортные средства: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плата за размещение наружной (визуальной) рекламы: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единый земельный налог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бюджеты города районного значения, села, поселка, сельского округа от продажи основного капитала являются: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города районного значения, села, поселка, сельского округа;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бюджета района в бюджет сельского округа в сумме 36309 тысяч тенге.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8-19</w:t>
            </w:r>
          </w:p>
        </w:tc>
      </w:tr>
    </w:tbl>
    <w:bookmarkStart w:name="z5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Лесного сельского округа Аккайынского района на 2022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Аккайынского района Северо-Казахстанской области от 25.03.2022 </w:t>
      </w:r>
      <w:r>
        <w:rPr>
          <w:rFonts w:ascii="Times New Roman"/>
          <w:b w:val="false"/>
          <w:i w:val="false"/>
          <w:color w:val="ff0000"/>
          <w:sz w:val="28"/>
        </w:rPr>
        <w:t>№ 9-29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25.08.2022 </w:t>
      </w:r>
      <w:r>
        <w:rPr>
          <w:rFonts w:ascii="Times New Roman"/>
          <w:b w:val="false"/>
          <w:i w:val="false"/>
          <w:color w:val="ff0000"/>
          <w:sz w:val="28"/>
        </w:rPr>
        <w:t>№ 18-7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18.11.2022 </w:t>
      </w:r>
      <w:r>
        <w:rPr>
          <w:rFonts w:ascii="Times New Roman"/>
          <w:b w:val="false"/>
          <w:i w:val="false"/>
          <w:color w:val="ff0000"/>
          <w:sz w:val="28"/>
        </w:rPr>
        <w:t>№ 21-7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пользование земельными участками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 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8-19</w:t>
            </w:r>
          </w:p>
        </w:tc>
      </w:tr>
    </w:tbl>
    <w:bookmarkStart w:name="z6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Аккайынского района на 2023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пользование земельными участками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8-19</w:t>
            </w:r>
          </w:p>
        </w:tc>
      </w:tr>
    </w:tbl>
    <w:bookmarkStart w:name="z7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Аккайынского района на 2024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пользование земельными участками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