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8c1d" w14:textId="63b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Ивановского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27393,7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22579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Ивановского сельского округа Аккайынского района на 2022 год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29464,7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