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79dc2" w14:textId="7079d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Аралагашского сельского округа Аккайынского района на 2022 -2024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30 декабря 2021 года № 8-13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Аккайынского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Аралагашского сельского округа Аккайынского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доходы- 190885,1 тысяч тенге: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- 2925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187960,1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192260,8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-1375,7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- 1375,7 тысяч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1375,7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Аккайынского района Северо-Казахстанской области от 25.03.2022 </w:t>
      </w:r>
      <w:r>
        <w:rPr>
          <w:rFonts w:ascii="Times New Roman"/>
          <w:b w:val="false"/>
          <w:i w:val="false"/>
          <w:color w:val="000000"/>
          <w:sz w:val="28"/>
        </w:rPr>
        <w:t>№ 9-23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25.08.2022 </w:t>
      </w:r>
      <w:r>
        <w:rPr>
          <w:rFonts w:ascii="Times New Roman"/>
          <w:b w:val="false"/>
          <w:i w:val="false"/>
          <w:color w:val="000000"/>
          <w:sz w:val="28"/>
        </w:rPr>
        <w:t>№ 18-1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18.11.2022 </w:t>
      </w:r>
      <w:r>
        <w:rPr>
          <w:rFonts w:ascii="Times New Roman"/>
          <w:b w:val="false"/>
          <w:i w:val="false"/>
          <w:color w:val="000000"/>
          <w:sz w:val="28"/>
        </w:rPr>
        <w:t>№ 21-1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2022 год формируются в соответствии с Бюджетным кодексом Республики Казахстан за счет следующих налоговых поступлений: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 на транспортные средства: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плата за размещение наружной (визуальной) рекламы: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городе районного значения, селе, поселке;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единый земельный налог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пользование земельными участками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города районного значения, села, поселка, сельского округа (коммунальной собственности местного самоуправления):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города районного значения, села, поселка,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Поступлениями в бюджеты города районного значения, села, поселка, сельского округа от продажи основного капитала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бюджетную субвенцию, передаваемую из бюджета района в бюджет сельского округа в сумме 29726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Секретарь маслихата Аккайынского района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Северо-Казахстанской области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>E. Жакенов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 к решению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маслихата Аккайынского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30 декабря 2021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8-13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Аралагашского сельского округа Аккайынского района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Аккайынского района Северо-Казахстанской области от 25.03.2022 </w:t>
      </w:r>
      <w:r>
        <w:rPr>
          <w:rFonts w:ascii="Times New Roman"/>
          <w:b w:val="false"/>
          <w:i w:val="false"/>
          <w:color w:val="ff0000"/>
          <w:sz w:val="28"/>
        </w:rPr>
        <w:t>№ 9-23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25.08.2022 </w:t>
      </w:r>
      <w:r>
        <w:rPr>
          <w:rFonts w:ascii="Times New Roman"/>
          <w:b w:val="false"/>
          <w:i w:val="false"/>
          <w:color w:val="ff0000"/>
          <w:sz w:val="28"/>
        </w:rPr>
        <w:t>№ 18-1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01.01.2022);от 18.11.2022 </w:t>
      </w:r>
      <w:r>
        <w:rPr>
          <w:rFonts w:ascii="Times New Roman"/>
          <w:b w:val="false"/>
          <w:i w:val="false"/>
          <w:color w:val="ff0000"/>
          <w:sz w:val="28"/>
        </w:rPr>
        <w:t>№ 21-1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 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Аккайынского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30 декабря 2021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8-13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Аралагашского сельского округа Аккайынского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тысяч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Аккайынского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30 декабря 2021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8-13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Аралагашского сельского округа Аккайынского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тысяч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