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5d72" w14:textId="3035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44-22 "Об утверждении бюджета Киялинского сельского округа Аккайынского района на 2021 -2023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2021 года № 6-16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2021-2023 годы" от 8 января 2021 года № 44-22 (зарегистрировано в Реестре государственной регистрации нормативных правовых актов под № 6939)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Киялинского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68886,4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64457,4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–69790,5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-904,1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- 904,1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904,1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44-22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7"/>
        <w:gridCol w:w="2405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68886,4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64457,4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64457,4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64457,4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