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21fe" w14:textId="9012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января 2021 года № 44-19 "Об утверждении бюджета Власовского сельского округа Аккайынского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октября 2021 года № 6-13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Власовского сельского округа Аккайынского района на 2021-2023 годы" от 8 января 2021 года № 44-19 (зарегистрировано в Реестре государственной регистрации нормативных правовых актов под № 6943)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Власовского сельского округа Аккайынского района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35008,4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- 246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33085,4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37043,4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-2035тысяч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- 2035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521"/>
        <w:gridCol w:w="2912"/>
      </w:tblGrid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35008,4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