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c39f" w14:textId="5fcc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января 2014 года № 20-12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села Смирново Смирновского сельского округа Аккайынского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24 декабря 2021 года № 8-8.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села Смирново Смирновского сельского округа Аккайынского района Северо-Казахстанской области" от 30 января 2014 года № 20-12 (зарегистрировано в Реестре государственной регистрации нормативных правовых актов под № 2591)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улиц села Смирново Смирновского сельского округа Аккайынского района Северо-Казахстанской области";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количественный состав представителей жителей улиц села Смирново Смирновского сельского округа Аккайынского района Северо-Казахстанской области согласно приложению к настоящему решению.";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20-12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Смирново Смирновского сельского округа Аккайынского района Северо-Казахстанской области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села Смирново Смирновского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улиц села Смирново.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 Смирново, в границах которой осуществляется местное самоуправление, формируются и функционируют его органы;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улиц села Смирново в избрании представителей для участия в сходе местного сообщества.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Смирново подразделяется на участки (улицы).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Смирновского сельского округа.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Смирновского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улиц села Смирново организуется акимом Смирновского сельского округа.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улиц села, имеющих право в нем участвовать.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данной улице селе и имеющих право в нем участвовать.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Смирновского сельского округа или уполномоченным им лицом.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Смирновского сельского округа или уполномоченное им лицо.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улиц села Смирново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Смирновского сельского округа.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20-12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Смирново Смирновского сельского округа Аккайынского района Северо-Казахстанской области для участия в сходе местного сообщества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Смирново Смирновского сельского округа Аккайынского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Алексея Щербакова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Маметовой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Олега Кошевого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 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Филиппенко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Сабита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Надежды Крупской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Қайсар Таштитов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Савицкой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Учхозовская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Қауданды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 городок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