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6023" w14:textId="0db6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июня 2018 года № 21-2 "Об утверждении регламента собрания местного сообщества сельских округов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19 июля 2021 года № 4-20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регламента собрания местного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сообщества сельских округов Аккайынского района Северо-Казахстанской области" от 29 июня 2018 года № 21-2 (зарегистрировано в Реестре государственной регистрации нормативных правовых актов под № 4815)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и отчета об исполнении бюджета;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сельского округа необходимые материалы в письменном виде или в форме электронного документа.";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соответствующий районный маслихат.";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Решения, принятые собранием, рассматриваются акимом сельского округа в срок не более пяти рабочих дней.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акимом района после его предварительного обсуждения на заседании районного маслихата.".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11 июня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