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0768" w14:textId="a860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44-23 "Об утверждении бюджета Лесного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июля 2021 года № 4-13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2021-2023 годы" от 8 января 2021 года № 44-23 (зарегистрировано в Реестре государственной регистрации нормативных правовых актов под № 6946)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Лесного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–212660,8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–1355тысяч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210899,8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–212 660,8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44-23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401"/>
        <w:gridCol w:w="2664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212660,8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210899,8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210899,8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210899,8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212660,8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 органы, выполняющие общие функции</w:t>
            </w:r>
          </w:p>
          <w:bookmarkEnd w:id="25"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-Ел бесігі"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