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2720" w14:textId="a8b2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№44-20 "Об утверждении бюджета Григорьевского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июля 2021 года № 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2021-2023 годы" от 8 января 2021 года № 44-20 (зарегистрировано в Реестре государственной регистрации нормативных правовых актов под № 6944)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Григорьевского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128264,4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126192,4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129419,1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-1154,7тысяч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- 1154,7тысяч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1154,7тысяч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9"/>
        <w:gridCol w:w="4221"/>
      </w:tblGrid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44-20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401"/>
        <w:gridCol w:w="2664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128264,4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126192,4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126192,4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126192,4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129419,1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 и другие органы,выполняющие общие функции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78179,2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