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2a169" w14:textId="0c2a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коммунального государственного учреждения "Управление цифровых технологий акимата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23 ноября 2021 года № 264.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подпунктами 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 государственном имуществе"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Создать коммунальное государственное учреждение "Управление цифровых технологий акимата Северо-Казахстанской области" (далее – Управление).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Передать Управлению функции, полномочия и штатные единицы в сфере информатизации, цифровизации и мониторинга оказания государственных услуг от коммунального государственного учреждения "Аппарат акима Северо-Казахстанской области".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прилагаемое Положение об Управлении.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Руководителю аппарата акима Северо-Казахстанской области обеспечить государственную регистрацию Управления в органах юстиции в порядке и сроки, предусмотренные действующим законодательством Республики Казахстан.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Северо-Казахстанской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264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коммунальном государственном учреждении "Управление цифровых технологий акимата Северо-Казахстанской области"</w:t>
      </w:r>
    </w:p>
    <w:bookmarkEnd w:id="7"/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Общие положения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Положение в редакции постановления акимата Северо-Казахстанской области от 10.12.2024 </w:t>
      </w:r>
      <w:r>
        <w:rPr>
          <w:rFonts w:ascii="Times New Roman"/>
          <w:b w:val="false"/>
          <w:i w:val="false"/>
          <w:color w:val="ff0000"/>
          <w:sz w:val="28"/>
        </w:rPr>
        <w:t>№ 409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"Управление цифровых технологий акимата Северо-Казахстанской области" является государственным органом Республики Казахстан, осуществляющим руководство в сфере информатизации, мониторинга оказания государственных услуг государственных органов акимата Северо-Казахстанской области и цифровизации региона.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"Управление цифровых технологий акимата Северо-Казахстанской области" подведомственных организаций не имеет.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Коммунальное государственное учреждение "Управление цифровых технологий акимата Северо-Казахстанской области"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Коммунальное государственное учреждение "Управление цифровых технологий акимата Северо-Казахстанской области" является юридическим лицом в организационно-правовой форме коммунального государственного учреждения, имеет печать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казначейства.</w:t>
      </w:r>
    </w:p>
    <w:bookmarkEnd w:id="12"/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Коммунальное государственное учреждение "Управление цифровых технологий акимата Северо-Казахстанской области" вступает в гражданско-правовые отношения от собственного имени.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Коммунальное государственное учреждение "Управление цифровых технологий акимата Северо-Казахстанской области" имеет право выступать стороной Гражданско-правовых отношений от имени государства, если оно уполномочено на это в соответствии с гражданским законодательством Республики Казахстан.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Коммунальное государственное учреждение "Управление цифровых технологий акимата Северо-Казахстанской области" по вопросам своей компетенции в установленном Законом Республики Казахстан "О местном государственном управлении и самоуправлении в Республике Казахстан", Законом Республики Казахстан "О правовых актах" принимает решения, оформляемые приказами руководителя коммунального государственного учреждения "Управление цифровых технологий акимата Северо-Казахстанской области".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коммунального государственного учреждения "Управление цифровых технологий акимата Северо-Казахстанской области" утверждаются в соответствии постановлением Правительства Республики Казахстан от 15 декабря 2004 года № 1324 "О некоторых вопросах утверждения лимитов штатной численности местных исполнительных органов".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коммунального государственного учреждения "Управление цифровых технологий акимата Северо-Казахстанской области": 150011, Республика Казахстан, Северо-Казахстанская область, город Петропавловск, улица Конституции Казахстана, 58.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Полное наименование государственного органа – коммунальное государственное учреждение "Управление цифровых технологий акимата Северо-Казахстанской области":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государственном языке: "Солтүстік Қазақстан облысы әкімдігінің цифрлық технологиялар басқармасы" коммуналдық мемлекеттік мекемесі;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"Управление цифровых технологий акимата Северо-Казахстанской области".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коммунального государственного учреждения "Управление цифровых технологий акимата Северо-Казахстанской области".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коммунального государственного учреждения "Управление цифровых технологий акимата Северо-Казахстанской области" осуществляется из местного бюджета.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Коммунальному государственному учреждению "Управление цифровых технологий акимата Северо-Казахстанской области" запрещается вступать в договорные отношения с субъектами предпринимательства на предмет выполнения обязанностей, являющихся функциями коммунального государственного учреждения "Управление цифровых технологий акимата Северо-Казахстанской области".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коммунальному государственному учреждению "Управление цифровых технологий акимата Северо-Казахстанской области" законодательными актами предоставлено право,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Режим работы в коммунальном государственном учреждении "Управление цифровых технологий акимата Северо-Казахстанской области" определяется в соответствии с внутренним распорядком.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Взаимоотношения между коммунальным государственным учреждением "Управление цифровых технологий акимата Северо-Казахстанской области" и учредителем определяются и регулируются в соответствии с Законом Республики Казахстан "О местном государственном управлении и самоуправлении в Республике Казахстан".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Взаимоотношения между коммунальным государственным учреждением "Управление цифровых технологий акимата Северо-Казахстанской области" и его трудовым коллективом определяются в соответствии с Законом Республики Казахстан "О государственной службе Республики Казахстан", Трудовым кодексом Республики Казахстан.</w:t>
      </w:r>
    </w:p>
    <w:bookmarkEnd w:id="27"/>
    <w:bookmarkStart w:name="z4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коммунального государственного учреждения "Управление цифровых технологий акимата Северо-Казахстанской области"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Задачи: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условий для развития и внедрения современных информационно-коммуникационных технологий в основные отрасли экономики и сферы жизни;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координация работ по информатизации государственных учреждений финансируемых из местного бюджета; 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соблюдения единых требований в области информационно-коммуникационных технологий и информационной безопасности, а также правил реализации сервисной модели информатизации;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развитие цифровизации на территории Северо-Казахстанской области, а также участие в реализации концепции "умного" города;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качественного оказания государственных услуг местных исполнительных органов;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качества услуг связи, оказываемых операторами связи;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разработка предложений по совершенствованию и оптимизации процессов оказания государственных услуг, оказываемых государственными органами путем их автоматизации.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Полномочия: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установленном порядке запрашивать и получать от центральных государственных органов и их территориальных подразделений, структурных подразделений акимата и иных организаций сведения и материалы, необходимые для выполнения функций, определенных настоящим Положением;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предприятий, организаций и учреждений сведения, справки, документы, необходимые для выполнения возложенных на коммунальное государственное учреждение "Управление цифровых технологий Северо-Казахстанской области" функций;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согласование технической спецификации конкурсной документации на разработку, модернизацию и эксплуатацию информационных систем, приобретение товаров и оказание услуг по вопросам, связанным с разработкой, внедрением и использованием информационных технологий, созданием и эксплуатацией информационных систем структурных подразделений акимата и их подведомственных организаций, в том числе предоставлений рекомендаций;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предъявлять претензии, иски, выступать в судах в качестве истца и ответчика в пределах своей компетенции;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владение, пользование и распоряжение находящимся в оперативном управлении имуществом;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взаимодействие с другими государственными органами местной исполнительной власти.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5"/>
    <w:bookmarkStart w:name="z6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в установленном порядке совещания по вопросам, входящим в компетенцию коммунального государственного учреждения "Управление цифровых технологий Северо-Казахстанской области", с привлечением руководителей и специалистов центральных государственных органов и их территориальных подразделений, структурных подразделений акимата и иных организаций;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в акимат предложения по вопросам регулируемых отношений, определению целей, приоритетов развития региона и об осуществлении контроля за их исполнением структурными подразделениями акимата, а также усовершенствованию структуры исполнительных органов области в пределах своей компетенции;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организовывать и проводить конкурсы по государственным закупкам товаров, работ и услуг;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создавать рабочие группы и комиссии по вопросам, входящим в компетенцию коммунального государственного учреждения "Управление цифровых технологий Северо-Казахстанской области", с привлечением к работе специалистов государственных органов и иных организаций, а также отечественных и иностранных экспертов и специалистов.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функции: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практической помощи местным исполнительным органам в реализации Законов Республики Казахстан, законодательных актов Президента и Правительства Республики, решений и распоряжений акима области в сфере государственных услуг и информационно-коммуникационных технологий;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функционирования Республиканских информационных систем: Интранет-портал государственных органов, Е-лицензирование, Региональный шлюз электронного правительства;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материалов для проведения оценки эффективности деятельности акимата области по направлению "Применение информационных технологий";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анализ функций государственных органов на предмет их последующей автоматизации;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подключения местных исполнительных органов к единой транспортной среде государственных органов;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развитии системы электронного документооборота;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за построением инфраструктуры государственных органов, в соответствии с типовой архитектурой местного исполнительного органа;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мониторинга эффективности использования местными исполнительными органами Северо-Казахстанской области государственных информационных систем;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местных исполнительных органов по оказанию государственных услуг;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предоставления информации в уполномоченный орган по оценке и контролю за качеством оказания государственных услуг, а также информации по результатам внутреннего контроля за качеством государственных услуг;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внутреннего контроля и мониторинга (контрольные мероприятия, анализ, отчет) за качеством оказания государственных услуг;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организации тренингов, семинаров и презентаций по применению современных цифровых технологий в отраслях, для государственных органов, с привлечением как внешних, так и внутренних экспертов;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работе по формированию и развитию новой модели информатизации;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проведение совещаний Офиса цифровизации;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взаимодействия с центральными государственными органами по вопросам цифровизации;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взаимодействия отраслевых управлений акимата области, акиматов города и районов Северо-Казахстанской области, других заинтересованных организаций в вопросах цифровизации соответствующей отрасли;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анализа потребностей цифровых проектов;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Концепции цифровой трансформации, развития отрасли информационно-коммуникационных технологий и кибербезопасности на 2023 - 2029 годы, утвержденной постановлением Правительства Республики Казахстан от 28 марта 2023 года № 269 "Об утверждении Концепции цифровой трансформации, развития отрасли информационно-коммуникационных технологий и кибербезопасности на 2023 - 2029 годы";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контроль реализации Национального проекта в области связи "Доступный Интернет", утвержденного постановлением Правительства Республики Казахстан от 27 октября 2023 года № 949 "Об утверждении национального проекта в области связи "Доступный Интернет" по своим направлениям;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внедрение и развитие цифровых проектов, в том числе в рамках Эталонного стандарта "Умных городов";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согласовании концепции, конкурсной документации и технических заданий в пределах своей компетенции;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и согласование заданий на проектирование сервисных программных продуктов;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мероприятий по развитию цифровой экосистемы области с встраиванием ее в экосистему Казахстана;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выполнению законодательных актов Президента и Правительства Республики Казахстан, решений и распоряжений акима области по вопросам развития "электронного правительства" и оказания электронных государственных услуг;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PR-стратегии популяризации инициатив "электронного правительства", проектов в сфере цифровизации;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принятия мер по оптимизации и автоматизации процессов оказания государственных услуг по согласованию с уполномоченным органом в сфере информатизации;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вопросу размещения открытых данных местных исполнительных органов Северо-Казахстанской области на интернет-портале открытых данных;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реализует государственную политику в области связи на территории Северо-Казахстанской области;</w:t>
      </w:r>
    </w:p>
    <w:bookmarkEnd w:id="78"/>
    <w:bookmarkStart w:name="z9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взаимодействует с уполномоченным органом и операторами связи по вопросам связи и интернета;</w:t>
      </w:r>
    </w:p>
    <w:bookmarkEnd w:id="79"/>
    <w:bookmarkStart w:name="z9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поощряет наиболее отличившихся работников по курируемым сферам и вносит представления, кандидатуры к награждению государственными и ведомственными наградами, знаками отличия местного исполнительного органа, присвоению почетных званий.</w:t>
      </w:r>
    </w:p>
    <w:bookmarkEnd w:id="80"/>
    <w:bookmarkStart w:name="z9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услугополучателей по вопросам оказания государственных услуг;</w:t>
      </w:r>
    </w:p>
    <w:bookmarkEnd w:id="81"/>
    <w:bookmarkStart w:name="z9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качества услуг связи, оказываемых операторами связи;</w:t>
      </w:r>
    </w:p>
    <w:bookmarkEnd w:id="82"/>
    <w:bookmarkStart w:name="z9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соблюдением законодательства Республики Казахстан об электронном документе и электронной цифровой подписи, за исключением источников комплектования Национального архива Республики Казахстан и центральных государственных архивов;</w:t>
      </w:r>
    </w:p>
    <w:bookmarkEnd w:id="83"/>
    <w:bookmarkStart w:name="z10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рассмотрение обращений субъекта или его законного представителя о соответствии содержания персональных данных и способов их обработки целям их обработки и принимают соответствующие решения;</w:t>
      </w:r>
    </w:p>
    <w:bookmarkEnd w:id="84"/>
    <w:bookmarkStart w:name="z10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за соблюдением законодательства Республики Казахстан о персональных данных и их защите в отношении субъектов частного предпринимательства в пределах соответствующей административно-территориальной единицы;</w:t>
      </w:r>
    </w:p>
    <w:bookmarkEnd w:id="85"/>
    <w:bookmarkStart w:name="z10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мер по привлечению лиц, допустивших нарушения законодательства Республики Казахстан о персональных данных и их защите, к ответственности, установленной законами Республики Казахстан;</w:t>
      </w:r>
    </w:p>
    <w:bookmarkEnd w:id="86"/>
    <w:bookmarkStart w:name="z10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от собственника и (или) оператора, а также третьего лица уточнения, блокирования или уничтожения недостоверных или полученных незаконным путем персональных данных;</w:t>
      </w:r>
    </w:p>
    <w:bookmarkEnd w:id="87"/>
    <w:bookmarkStart w:name="z10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мер, направленные на совершенствование защиты прав субъектов;</w:t>
      </w:r>
    </w:p>
    <w:bookmarkEnd w:id="88"/>
    <w:bookmarkStart w:name="z10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мониторинга выполнения единых требований в области информационно-коммуникационных технологий и обеспечения информационной безопасности;</w:t>
      </w:r>
    </w:p>
    <w:bookmarkEnd w:id="89"/>
    <w:bookmarkStart w:name="z10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деятельности по совершенствованию системы привлечения инвестиций и механизмов стимулирования разработки и реализации инвестиционных проектов в сфере информатизации;</w:t>
      </w:r>
    </w:p>
    <w:bookmarkEnd w:id="90"/>
    <w:bookmarkStart w:name="z10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развития отрасли информационно-коммуникационных технологий;</w:t>
      </w:r>
    </w:p>
    <w:bookmarkEnd w:id="91"/>
    <w:bookmarkStart w:name="z10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информационно-коммуникационных услуг;</w:t>
      </w:r>
    </w:p>
    <w:bookmarkEnd w:id="92"/>
    <w:bookmarkStart w:name="z10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государственного контроля в сфере информатизации в отношении субъектов частного предпринимательства в пределах соответствующей административно-территориальной единицы.</w:t>
      </w:r>
    </w:p>
    <w:bookmarkEnd w:id="93"/>
    <w:bookmarkStart w:name="z110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коммунального государственного учреждения "Управление цифровых технологий акимата Северо-Казахстанской области"</w:t>
      </w:r>
    </w:p>
    <w:bookmarkEnd w:id="94"/>
    <w:bookmarkStart w:name="z11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Руководство коммунальным государственным учреждением "Управление цифровых технологий акимата Северо-Казахстанской области" осуществляется руководителем, который несет персональную ответственность за выполнение возложенных на коммунальное государственное учреждение "Управление цифровых технологий акимата Северо-Казахстанской области" задач и осуществление им своих функций.</w:t>
      </w:r>
    </w:p>
    <w:bookmarkEnd w:id="95"/>
    <w:bookmarkStart w:name="z11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назначается на должность и освобождается от должности акимом Северо-Казахстанской области.</w:t>
      </w:r>
    </w:p>
    <w:bookmarkEnd w:id="96"/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Полномочия руководителя коммунального государственного учреждения "Управление цифровых технологий акимата Северо-Казахстанской области":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должности и освобождает от должностей сотрудников коммунального государственного учреждения "Управление цифровых технологий акимата Северо-Казахстанской области";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решает вопросы поощрения и налагает дисциплинарные взыскания на сотрудников коммунального государственного учреждения "Управление цифровых технологий акимата Северо-Казахстанской области";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подписывает приказы коммунального государственного учреждения "Управление цифровых технологий акимата Северо-Казахстанской области", а также дает указания, обязательные для исполнения сотрудниками коммунального государственного учреждения "Управление цифровых технологий акимата Северо-Казахстанской области";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коммунальное государственное учреждение "Управление цифровых технологий акимата Северо-Казахстанской области" в государственных органах, иных организациях;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несет персональную ответственность за соблюдение антикоррупционного законодательства сотрудниками коммунального государственного учреждения "Управление цифровых технологий акимата Северо-Казахстанской области".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организует и руководит работой, обеспечивает соблюдение законодательства о государственных гарантиях равных прав и равных возможностей мужчин и женщин, несет персональную ответственность за выполнение возложенных задач и осуществление им своих функций.</w:t>
      </w:r>
    </w:p>
    <w:bookmarkEnd w:id="103"/>
    <w:bookmarkStart w:name="z12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коммунального государственного учреждения "Управление цифровых технологий акимата Северо-Казахстанской области" в период его отсутствия осуществляется лицом, его замещающим.</w:t>
      </w:r>
    </w:p>
    <w:bookmarkEnd w:id="104"/>
    <w:bookmarkStart w:name="z12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коммунального государственного учреждения "Управление цифровых технологий акимата Северо-Казахстанской области"</w:t>
      </w:r>
    </w:p>
    <w:bookmarkEnd w:id="105"/>
    <w:bookmarkStart w:name="z12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Коммунальное государственное учреждение "Управление цифровых технологий акимата Северо-Казахстанской области" имеет на праве оперативного управления обособленное имущество.</w:t>
      </w:r>
    </w:p>
    <w:bookmarkEnd w:id="106"/>
    <w:bookmarkStart w:name="z12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коммунального государственного учреждения "Управление цифровых технологий акимата Северо-Казахстанской области"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источников.</w:t>
      </w:r>
    </w:p>
    <w:bookmarkEnd w:id="107"/>
    <w:bookmarkStart w:name="z12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коммунальным государственным учреждением "Управление цифровых технологий акимата Северо-Казахстанской области" относится к коммунальной собственности.</w:t>
      </w:r>
    </w:p>
    <w:bookmarkEnd w:id="108"/>
    <w:bookmarkStart w:name="z1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Коммунальное государственное учреждение "Управление цифровых технологий отношений Северо-Казахстанской области"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Законом Республики Казахстан "О государственном имуществе", бюджетным законодательством.</w:t>
      </w:r>
    </w:p>
    <w:bookmarkEnd w:id="109"/>
    <w:bookmarkStart w:name="z126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коммунального государственного учреждения "Управление цифровых технологий акимата Северо-Казахстанской области"</w:t>
      </w:r>
    </w:p>
    <w:bookmarkEnd w:id="110"/>
    <w:bookmarkStart w:name="z12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коммунального государственного учреждения "Управление цифровых технологий акимата Северо-Казахстанской области" осуществляются в соответствии с гражданским законодательством Республики Казахстан.</w:t>
      </w:r>
    </w:p>
    <w:bookmarkEnd w:id="1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