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87dd" w14:textId="6fc8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права ограниченного целевого пользования (публичный сервитут)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9 ноября 2021 года № 243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67, </w:t>
      </w:r>
      <w:r>
        <w:rPr>
          <w:rFonts w:ascii="Times New Roman"/>
          <w:b w:val="false"/>
          <w:i w:val="false"/>
          <w:color w:val="000000"/>
          <w:sz w:val="28"/>
        </w:rPr>
        <w:t>подпунктом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на основании протокола земельной комиссии от 11 августа 2021 года № 5 и землеустроительного проекта утвержденного приказом коммунального государственного учреждения "Управление сельского хозяйства и земельных отношений акимата Северо-Казахстанской области" № KZ63VBG00896058 от 18 августа 2021 года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право ограниченного целевого пользования (публичный сервитут) сроком на 10 лет, за исключением земель лесного фонда на земельный участок общей площадью 8,3 гектара для размещения и эксплуатации линейной части магистральных трубопроводов Булаевского группового водопровода на территории Кировского сельского округа Тайыншинского района Северо-Казахстанской области,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(по согласованию) по окончании работ привести земельный участок в состояние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предоставляемых республиканскому государственному предприятию на праве хозяйственного ведения "Нуринский групповой водопровод" Комитета по водным ресурсам Министерства экологии, геологии и природных ресурсов Республики Казахстан на праве ограниченного целевого пользования (публичный сервитут) сроком на 10 лет в Кировском сельком округе Тайыншинского района Северо-Казахстанской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1565"/>
        <w:gridCol w:w="4229"/>
        <w:gridCol w:w="1012"/>
        <w:gridCol w:w="1012"/>
        <w:gridCol w:w="553"/>
        <w:gridCol w:w="553"/>
        <w:gridCol w:w="553"/>
        <w:gridCol w:w="553"/>
        <w:gridCol w:w="858"/>
        <w:gridCol w:w="859"/>
      </w:tblGrid>
      <w:tr>
        <w:trPr>
          <w:trHeight w:val="30" w:hRule="atLeast"/>
        </w:trPr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42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с/х угодий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Улучшенных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ответственостью "Тайынша-Астык"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15-164-014-069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ответственостью "Прометей"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15-164-004-102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товариществам с ограниченной ответственностью: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Кировского сельского округа</w:t>
            </w:r>
          </w:p>
        </w:tc>
        <w:tc>
          <w:tcPr>
            <w:tcW w:w="4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границах сельского округа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участку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981"/>
        <w:gridCol w:w="981"/>
        <w:gridCol w:w="981"/>
        <w:gridCol w:w="981"/>
        <w:gridCol w:w="981"/>
        <w:gridCol w:w="981"/>
        <w:gridCol w:w="981"/>
        <w:gridCol w:w="981"/>
        <w:gridCol w:w="1157"/>
        <w:gridCol w:w="1157"/>
        <w:gridCol w:w="115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Покрытые лесом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Лесополосы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Кустарники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Болот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озерами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Искуств.водоем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пар.сквер,бульвар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построение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Залежь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