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d89c" w14:textId="23b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23 августа 2021 года № 6 и землеустроительных проектов утвержденных приказами коммунального государственного учреждения "Управление сельского хозяйства и земельных отношений акимата Северо-Казахстанской области" № KZ52VBG00906538, № KZ20VBG00906532 от 07 сентября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"Комитет по водным ресурсам Министерства экологии, геологии и природных ресурсов Республики Казахстан"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13,9 гектара для размещения и эксплуатации линейной части магистральных трубопроводов Соколовского группового водопровода на территории Архангельского, Кызылжарского и Березовского сельских округов Кызылжарского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"Комитет по водным ресурсам Министерства экологии, геологии и природных ресурсов Республики Казахстан"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учреждению "Комитет по водным ресурсам Министерства экологии, геологии и природных ресурсов Республики Казахстан" на праве ограниченного целевого пользования (публичный сервитут) сроком на 10 лет в Архангельском, Кызылжарском и Березовском сельских округах Кызылжарского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272"/>
        <w:gridCol w:w="3639"/>
        <w:gridCol w:w="1135"/>
        <w:gridCol w:w="870"/>
        <w:gridCol w:w="871"/>
        <w:gridCol w:w="476"/>
        <w:gridCol w:w="476"/>
        <w:gridCol w:w="476"/>
        <w:gridCol w:w="871"/>
        <w:gridCol w:w="739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Мн.лет.насаждения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юридичские лица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ответственостью "Сервис-ЖАРС"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15-220-035-172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товариществу с ограниченной ответственностью: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сельских округов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15-220-066-010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"Северо-Казахстанская Распределительная Электросетевая Компания"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15-220-068-126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50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Искуственный водоем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юридичские лица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