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56d54" w14:textId="a956d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права ограниченного целевого пользования (публичный сервитут) на земельный участок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9 ноября 2021 года № 238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67, </w:t>
      </w:r>
      <w:r>
        <w:rPr>
          <w:rFonts w:ascii="Times New Roman"/>
          <w:b w:val="false"/>
          <w:i w:val="false"/>
          <w:color w:val="000000"/>
          <w:sz w:val="28"/>
        </w:rPr>
        <w:t>подпунктом 2-1)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69 Земельного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27 Закона Республики Казахстан "О местном государственном управлении и самоуправлении в Республике Казахстан", на основании протокола земельной комиссии от 11 августа 2021 года № 5 и землеустроительного проекта утвержденного приказом коммунального государственного учреждения "Управление сельского хозяйства и земельных отношений акимата Северо-Казахстанской области" № KZ48VBG00896037 от 18 августа 2021 года акимат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республиканскому государственному предприятию на праве хозяйственного ведения "Нуринский групповой водопровод" Комитета по водным ресурсам Министерства экологии, геологии и природных ресурсов Республики Казахстан право ограниченного целевого пользования (публичный сервитут) сроком на 10 лет, за исключением земель лесного фонда на земельный участок общей площадью 100,9 гектара для размещения и эксплуатации линейной части магистральных трубопроводов Ишимского группового водопровода на территории Юбилейного и Городецкого сельских округов района Шал акына Северо-Казахстанской области, согласно приложению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Рекомендовать республиканскому государственному предприятию на праве хозяйственного ведения "Нуринский групповой водопровод" Комитета по водным ресурсам Министерства экологии, геологии и природных ресурсов Республики Казахстан (по согласованию) по окончании работ привести земельный участок в состояние пригодное для его дальнейшего использования по целевому назначению.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области.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"09" ноября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238</w:t>
            </w:r>
          </w:p>
        </w:tc>
      </w:tr>
    </w:tbl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Экспликация земель предоставляемых республиканскому государственному предприятию на праве хозяйственного ведения "Нуринский групповой водопровод" Комитета по водным ресурсам Министерства экологии, геологии и природных ресурсов Республики Казахстан на праве ограниченного целевого пользования (публичный сервитут) сроком на 10 лет в Юбилейном и Городецком сельких округах района Шал акына Северо-Казахстанской области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0"/>
        <w:gridCol w:w="2211"/>
        <w:gridCol w:w="3352"/>
        <w:gridCol w:w="1288"/>
        <w:gridCol w:w="1046"/>
        <w:gridCol w:w="1046"/>
        <w:gridCol w:w="438"/>
        <w:gridCol w:w="438"/>
        <w:gridCol w:w="438"/>
        <w:gridCol w:w="681"/>
        <w:gridCol w:w="682"/>
      </w:tblGrid>
      <w:tr>
        <w:trPr>
          <w:trHeight w:val="30" w:hRule="atLeast"/>
        </w:trPr>
        <w:tc>
          <w:tcPr>
            <w:tcW w:w="6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землепользователей</w:t>
            </w:r>
          </w:p>
        </w:tc>
        <w:tc>
          <w:tcPr>
            <w:tcW w:w="33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</w:t>
            </w:r>
          </w:p>
        </w:tc>
        <w:tc>
          <w:tcPr>
            <w:tcW w:w="12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с/х угодий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Пашня</w:t>
            </w:r>
          </w:p>
        </w:tc>
        <w:tc>
          <w:tcPr>
            <w:tcW w:w="4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Многолетние насаждения</w:t>
            </w:r>
          </w:p>
        </w:tc>
        <w:tc>
          <w:tcPr>
            <w:tcW w:w="4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Сенокосы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6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Улучшенных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Улучшенных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Городецкий 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сельскохозяйственного назначения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Крестьянские и фермерские хозяйства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хозяйства Эйзенбарт Георгий Карлович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15-228-027-198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крестьянскому хозяйству: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юридические лица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"Асылхан-Агро"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15-228-027-055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14,7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14,7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14,7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"Городецкое"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15-228-027-109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14,9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14,9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14,9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"Степное-2020"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15-228-027-194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"Черкас А.Л."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15-228-027-117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"Черкас А.Л."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15-228-027-147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товариществам с ограниченной ответственностью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36,3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36,3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36,3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населенных пунктов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Городецкое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15-228-024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15,7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землям населенных пунктов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15,7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землям сельскохозяйственного назначения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40,9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40,9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40,9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в границах сельского округа: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56,6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40,9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40,9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Юбилейный 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сельскохозяйственного назначения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Крестьянские и фермерские хозйства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Ибраева Г.У.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15-228-044-077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Эйзенбарт Георгий Карлович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15-228-044-057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Эйзенбарт Георгий Карлович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15-228-044-096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Эйзенбарт Георгий Карлович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15-228-044-136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крестьянскому хозяйству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17,9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юридические лица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"Степное-2020"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15-228-044-200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13,1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товарищетсву с ограниченной ответственостью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13,1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населенных пунктов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Октябрьское (Ұзынжар)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15-228-041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Обьездная Октябрьского сельского округа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15-228-069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землям населенных пунктов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Автомобильная дорога "Жезказган-петропавловск"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15-228-069-001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землям автомобильных дорог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землям сельскохозяйственного назначения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30,6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30,6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в границах сельского округа: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44,3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30,6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30,6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участку: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100,9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71,5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71,5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3"/>
        <w:gridCol w:w="953"/>
        <w:gridCol w:w="953"/>
        <w:gridCol w:w="1124"/>
        <w:gridCol w:w="954"/>
        <w:gridCol w:w="954"/>
        <w:gridCol w:w="954"/>
        <w:gridCol w:w="1125"/>
        <w:gridCol w:w="954"/>
        <w:gridCol w:w="954"/>
        <w:gridCol w:w="954"/>
        <w:gridCol w:w="1468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Покрытые лесом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Лесополосы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Кустарники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Болот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Реки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озерами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Искуств.водоем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Дороги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пар.сквер,бульвар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построение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Наруш.земли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земли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Городецкий 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сельскохозяйственного назначения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Крестьянские и фермерские хозяйства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юридические лица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населенных пунктов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15,7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15,7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Юбилейный 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сельскохозяйственного назначения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Крестьянские и фермерские хозйства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юридические лица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населенных пунктов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13,1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13,2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13,2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