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4af" w14:textId="5faf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KZ51VBG00895983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161,5 гектара для размещения и эксплуатации линейной части магистральных трубопроводов Ишимского группового водопровода на территории Нежинского и Червонного сельских округов района имени Габита Мусрепова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Нежинском и Червонном сельких округах района имени Габита Мусрепова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627"/>
        <w:gridCol w:w="3234"/>
        <w:gridCol w:w="1242"/>
        <w:gridCol w:w="1243"/>
        <w:gridCol w:w="1009"/>
        <w:gridCol w:w="423"/>
        <w:gridCol w:w="423"/>
        <w:gridCol w:w="423"/>
        <w:gridCol w:w="1010"/>
        <w:gridCol w:w="1010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Многолетние.насаждения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хозяйства "Колос", глава Гейман А.А.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фермерскому хозяйству: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15-165-021-017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Высоковольтная линия 35 киловатт Куйбышевская Западная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15-165-030-113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Қазақстан темір жолы"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Қазақстан темір жолы"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Высоковолльная линия 10 виловатт подстанция "Червонное"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15-165-030-078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КТ-64 Саумалколь-Новоишимское-Червонное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15-165-030-111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хозйства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"ОСКО", глава Осипенко Н.Ф.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15-165-019-045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крестьянскому хозяйству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"Червонное агро"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15-165-019-034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товарищетсву с ограниченной ответственостью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7"/>
        <w:gridCol w:w="967"/>
        <w:gridCol w:w="1140"/>
        <w:gridCol w:w="967"/>
        <w:gridCol w:w="967"/>
        <w:gridCol w:w="967"/>
        <w:gridCol w:w="967"/>
        <w:gridCol w:w="967"/>
        <w:gridCol w:w="968"/>
        <w:gridCol w:w="148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хозйства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