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63a1" w14:textId="8ff6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9 августа 2021 года № 6/3. Утратило силу решением Северо-Казахстанского областного маслихата от 30 июня 2023 года № 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содержания и защиты зеленых насаждений на территории городов и населенных пунктов Северо-Казахстанской области" от 12 декабря 2017 года № 17/4 (зарегистрировано в Реестре государственной регистрации нормативных правовых актов под № 4452)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содержания и защиты зеленых насаждений на территории городов и населенных пунктов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 на территории городов и населенных пунктов Северо-Казахстанской области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защиты зеленых насаждений на территории городов и населенных пунктов Северо-Казахстанской области (далее – Правила) разработаны в соответствии с Гражданским кодексом Республики Казахстан (Особенная часть), Земельным кодексом Республики Казахстан, Экологическим кодексом Республики Казахстан, кодексом Республики Казахстан "Об административных правонарушениях", законами Республики Казахстан "Об архитектурной, градостроительной и строительной деятельности в Республике Казахстан" (далее – Закон), "О местном государственном управлении и самоуправлении в Республике Казахстан" и иными нормативными правовыми актами.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Правил не распространяется на зеленые насаждения, произрастающие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регулируют отношения в сфере содержания и защиты зеленых насаждений Северо-Казахстанской области.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вырубка деревьев – работа по вырубке деревьев, осуществляемая по разрешению уполномоченного органа в соответствии с пунктом 159 приложения 2 к Закону Республики Казахстан "О разрешениях и уведомлениях" (далее – Закон о разрешениях);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кроны – обрезка ветвей и побегов, отдельных деревьев, кустарников и линейных насаждений, поддающихся формовке, не приводящая их гибели, с целью придания им определенной эстетической формы и омолаживания зеленых насаждений;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дендрологический план – план размещения зеленых насаждений, с указанием количественного и видового состава существующей и проектируемой к посадке зеленых насаждений древесно-кустарниковой растительности, в сочетании с открытыми участками газонов, площадок, дорожек, водоемов, с учетом зоны застройки;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земли общего пользования –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 –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массив – озелененная территория, насчитывающая не менее 50 экземпляров деревьев на территории не менее 0,125 гектара, независимо от видового состава;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зеленые насаждения –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их гибель;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и защита зеленых насаждений –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вырубленных), озелененных территорий и зеленых массивов;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сохранение зеленых насаждений – комплекс мероприятий, направленный на сохранение особо ценных пород насаждений, попадающих под пятно благоустройства и строительных работ;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лесопатологическое обследование зеленых насаждений – специальное обследование на наличие вредителей (насекомых), выявление наличия признаков и очагов болезней, признаков поражения грибковыми заболеваниями (паразитами) стволов, корневой системы и кроны. Если насаждения поражены болезнями более чем на 50 (пятидесяти) %, то они подлежат обязательной вырубке;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инвентаризация зеленых насаждений (подеревный перечет) – комплекс мероприятий по учету объектов озеленения с подробным описанием количественных и качественных характеристик, а также графическое отображение каждого элемента озеленения на плановой основе;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реестр зеленых насаждений – свод данных о типах, видовом составе, размере площади, состоянии и расположении зеленых насаждений;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индивидуальный жилой дом – дом, предназначенный для личного (семейного) проживания, расположенный на усадебном участке и находящийся в собственности гражданина вместе с хозяйственными и другими строениями и зелеными насаждениями;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озелененные территории –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уход – уход за почвой и подземной частью растений (подкормка, полив, рыхление и прочие действия);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компенсационная посадка – посадка взамен вырубленных деревьев на специальных участках определенных уполномоченным органом в соответствии с дендрологическим планом;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санитарная обрезка – удаление больных, усыхающих, сухих и поврежденных ветвей, создающих аварийные ситуации (лежащих на линиях электропередач, газовых трубах, разрушающих кровлю зданий, создающих угрозу безопасности дорожного движения);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санитарная вырубка – вырубка (выборочная, сплошная), проводимая с целью улучшения санитарного состояния зеленых насаждений, при которой вырубаются больные, поврежденные, усыхающие и сухостойные деревья;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уполномоченный орган – структурное подразделение местного исполнительного органа, осуществляющие функции в сфере регулирования вопросов содержания и защиты зеленых насаждений;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– физическое или юридическое лицо, специализирующиеся в области содержания и защиты зеленых насаждений;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пересадка деревьев и зеленых насаждении – работа по пересадке деревьев и зеленых насаждении, осуществляемая на участках определенном уполномоченным органом;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незаконная вырубка – вырубка деревьев, осуществляемая без разрешения уполномоченного органа;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вынужденная вырубка – вырубка деревьев, без согласования уполномоченного органа при ликвидации аварийных и чрезвычайных ситуаций.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и защита зеленых насаждений Меры по сохранению и защите зеленых насаждений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зеленые насаждения, за исключением зеленых насаждений, произрастающих на участках государственного лесного фонда и особо охраняемых природных территориях республиканского и местного значения, территориях индивидуального жилого дома и личного подсобного хозяйства, на дачных участках образуют единый зеленый фонд городов и населенных пунктов, подлежащий защите.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озелененных территорий соответствующей административно-территориальной единицы производится в соответствии с дендрологическим планом.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периода, в летнее время полив осуществляется два раза в неделю;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кроны;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омолаживание;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удобрений;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борьба с вредителями и болезнями зеленых насаждений;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санитарная обрезка аварийных, сухостойных, перестойных деревьев и кустарников.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Мероприятия по омолаживанию деревьев и прореживанию густо произрастающих деревьев проводятся до начала вегетации или поздней осенью.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сохранения зеленых насаждений на участках, отводимых под строительство или производство других работ, производится вырубка деревьев по разрешению уполномоченного органа в соответствии с Законом о разрешениях.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 по охране и оздоровлению окружающей среды осуществляются гражданами, должностными и юридическими лицами, согласно экологическому законодательству Республики Казахстан.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Учету подлежат все виды зеленых насаждений.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осуществляется посредством их инвентаризации и лесопатологического обследования, расположенных в границах учетного объекта, которые заносятся в реестр зеленых насаждений, по форме согласно приложению 1 к настоящим Правилам.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и учет зеленых насаждений ведется уполномоченным органом.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отображающим результаты учета зеленых насаждений, являются оформленные материалы инвентаризации и лесопатологического обследования, а также дендрологический план.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по содержанию и защите зеленых насаждений, а также проведение инвентаризации и лесопатологического обследования зеленых насаждений на землях общего пользования, осуществляются организациями.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административно-территориальной единицы для использования в качестве рекомендаций при работе с зеленым фондом.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естественного падения произрастающих зеленых насаждений восстановление производится согласно утвержденному дендрологическому плану уполномоченного органа за счет средств местного бюджета.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Вырубка, санитарная вырубка деревьев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Вырубка деревьев осуществляется в случаях: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реконструкции и устройстве инженерных сетей, подземных и надземных коммуникаций;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благоустройства территории существующих объектов и приведения в эстетический вид, необходимости улучшения качественного и видового состава зеленых насаждений;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санитарной вырубки деревьев, создающих угрозу безопасности здоровью и жизни людей, а также влекущих ущерб имуществу физическому и юридическому лицу;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произрастаний деревьев и кустарников на землях общего пользования.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Вырубка деревьев производится организациями, обслуживающими данный земельный участок по разрешению уполномоченного органа.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очистка места падения и вывоз древесных остатков на землях общего пользования и на территориях прилегающих к зданиям, сооружениям, многоэтажным жилым домам осуществляется организациями по обслуживаемым участкам.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ликвидации аварийных и чрезвычайных ситуаций, в том числе на объектах инженерного благоустройства производится вынужденная вырубка деревьев без согласования с уполномоченным органом, в следующих случаях: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падение деревьев, а также их ветвей представляет угрозу жизни и здоровью людей, повреждению зданий и сооружений, коммуникациям;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препятствия безопасности дорожного движения, в том числе перекрывающие визуальный обзор дорожных знаков.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вынужденной вырубки деревьев устанавливается актом освидетельствования службой спасения органов чрезвычайных ситуации, с последующим уведомлением уполномоченного органа в течение трех рабочих дней с момента вынужденной вырубки.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Санитарная обрезка и (или) вырубка деревьев на землях общего пользования производится организациями, обслуживающими данный земельный участок по письменному согласованию с уполномоченным органом.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Вырубка деревьев осуществляется по разрешению уполномоченного органа в соответствии с Законом о разрешениях, при предоставлении гарантийного письма от физических и юридических лиц о компенсационной посадке взамен вырубленных деревьев, по форме согласно приложению 2 к настоящим Правилам.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Деревья, подлежащие пересадке в соответствии с материалами инвентаризации и лесопатологического обследования зеленых насаждений, пересаживаются на участки указанные уполномоченным органом.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компенсационных посадок деревьев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Восстановление деревьев производится на специальных участках согласно плану компенсационной посадки города и населенного пункта, при необходимости с заменой грунта на плодородную почву.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Компенсационная посадка производится за счет средств граждан и юридических лиц, в интересах которых был произведена вырубка.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вырубке деревьев по разрешению уполномоченного органа компенсационная посадка восстанавливаемых деревьев производится в десятикратном размере.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Кодексом Республики Казахстан об административных правонарушениях и производит компенсационную посадку деревьев в тридцатикратном размере.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Компенсационная посадка деревьев производится путем посадки саженцев лиственных пород высотой не менее 2,5 метров с комом или хвойных пород высотой не менее 2 метра с комом.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ствола от верхней корневой системы саженцев не менее 3 сантиметров, на высоте 1,3 метра стволовой части.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пересадке деревьев физическими и юридическими лицами, компенсационная посадка не производится.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пересадка привела к гибели деревьев, устанавливается пятикратный размер компенсации, в соответствии с требованиями пункта 32 настоящих Правил.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Компенсационная посадка при вырубке деревьев по разрешению уполномоченного органа и (или) при незаконной вырубке, уничтожении или повреждении деревьев производится на территории в радиусе 1 километра от места вырубки, уничтожении или повреждении деревьев на участке указанным уполномоченным органом.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свободного места для компенсационной посадки в радиусе 1 километра от места вырубки, территория компенсационной посадки указывается уполномоченным органом в письменном виде.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вынужденной вырубке деревьев компенсационная посадка производится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завершения работ по компенсационной посадке деревьев физические и юридические лица информируют в письменном виде уполномоченный орган об исполнении работ согласно плану компенсационной посадки.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гарантийным письмом физические и юридические лица в течение двух лет (период приживаемости саженца дерева) с момента компенсационной посадки проводят мероприятия по содержанию и защите саженцев, в соответствии с подпунктами 4), 5), 6), 7) и 8) пункта 7 настоящих Правил.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истечении двух лет, физические и юридические лица, осуществившие компенсационную посадку, составляют совместно с уполномоченным органом акт приживаемости деревьев и передают на баланс местного исполнительного органа соответствующей административно - территориальной единицы для дальнейшего содержания.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прижившиеся деревья включаются в реестр зеленых насаждений.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гибели высаженных саженцев при компенсационной посадке, лица, в интересах которых была произведена вырубка или организация производят повторную посадку зеленых насаждений и обеспечивают дальнейшие мероприятия по содержанию и защите за ними в течение двух лет (период приживаемости саженца дерева), с момента проведения повторной посадки.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 на 1 января ____ года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площади объектов (участков) зеленых насаждений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земель, типам растительности и функциональному назначению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/ населенный пункт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зеленых насаждений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инвентарный/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 зеленого насаждения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земель (категория насаждений)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 деревья,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куртины, 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 сады,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насаждения, штук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Кустарниковая растительность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Единичные,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изгородь, погонный метр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Рядовые посадки, 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посадки,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погонных метров/штук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пространства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Летники,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Многолетники, метров квадратных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Контейнерные,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Альпинарий, рокарий, метров квадратных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Партерные, метров квадратных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Обыкновенные, метров квадратных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почвенный покров, метров квадратных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метров квадратных / штук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защиты зеленых насаждений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района,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наименование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–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(ИИН/БИН)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 контакты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гарантирует произвести компенсационную посадку деревьев в количестве _____ штук,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породы, взамен деревьев в количестве _______ штук, _________________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породы, которые будут вырублены для ____________________________________по адресу: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причина)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согласно акту обследования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зеленых насаждений от " " 20__ года. В случае гибели высаженных саженцев, гарантирует произвести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повторную посадку. В течение двух лет с момента компенсационной посадки, гарантирует, проводить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по содержанию и защите саженцев, в соответствии с подпунктами 4),5), 6), 7) и 8) пункта 7 Правил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защиты зеленых насаждений и по истечению двух лет передать их на баланс местного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 на основании акта приживаемости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деревьев._____________________________________________________________________________________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физического или юридического лица)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осведомлено, что за нарушение правил содержания и защиты зеленых насаждений будет нести ответственность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об административных правонарушениях.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"___" ____________ 20__ года. 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 подпись руководителя (печать при наличии)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