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2c97" w14:textId="7282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13 августа 2021 года № 485. Утратил силу приказом Министра здравоохранения Республики Казахстан от 12 мая 2023 года № 238.</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12.05.2023 </w:t>
      </w:r>
      <w:r>
        <w:rPr>
          <w:rFonts w:ascii="Times New Roman"/>
          <w:b w:val="false"/>
          <w:i w:val="false"/>
          <w:color w:val="ff0000"/>
          <w:sz w:val="28"/>
        </w:rPr>
        <w:t>№ 238</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 в Реестре государственной регистрации нормативных правовых актов № 14542)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сентября 2020 года № 606 "Об утверждении квалификационных требований к административным государственным должностям корпуса "Б" Министерства здравоохранения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Управления медицинского образования Департамента науки и человеческих ресурсов графу "Образование" изложить в следующей редакции:</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сестринское дело) или бизнес и управление (экономика, финансы, менеджмент) или право (юриспруденция, международное право) или подготовка учителей по естественнонаучным предметам (биология, химия) или биологические и смежные науки (биотехнология).</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Управления международного сотрудничества Департамента международного сотрудничества и интеграции графу "Образование" изложить в следующей редакции:</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стоматология, общественное здравоохранение, фармация, медико-профилактическое дело, педиатрия) или социальные науки (международные отношения) или право (юриспруденция, международное право) или бизнес и управление (экономика, финансы, учет и аудит, государственное и местное управление, менеджмент).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и желательно владение иностранными языками.</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Руководителя и главного эксперта управления совершенствования методов оплаты и тарифообразования Департамента координации обязательного социального медицинского страхования графу "Образование" изложить в следующей редакции:</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здравоохранение (медицина) (общая медицина, общественное здравоохранение) или бизнес и управление (экономика, финансы, учет и аудит, государственное и местное управление, менеджмент).</w:t>
            </w:r>
          </w:p>
        </w:tc>
      </w:tr>
    </w:tbl>
    <w:bookmarkStart w:name="z14" w:id="10"/>
    <w:p>
      <w:pPr>
        <w:spacing w:after="0"/>
        <w:ind w:left="0"/>
        <w:jc w:val="both"/>
      </w:pPr>
      <w:r>
        <w:rPr>
          <w:rFonts w:ascii="Times New Roman"/>
          <w:b w:val="false"/>
          <w:i w:val="false"/>
          <w:color w:val="000000"/>
          <w:sz w:val="28"/>
        </w:rPr>
        <w:t>
      графу "функциональные обязанности" Руководителя управления совершенствования методов оплаты и тарифообразования Департамента координации обязательного социального медицинского страхования изложить в следующей редакции: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Участие в разработке и реализации программ в области здравоохранения, планов законопроектных работ Правительства Республики Казахстан, Стратегического и Оперативного планов Министерства в пределах компетенции. Участие в определении направлений и задач развития и совершенствования методов финансирования, тарифообразования медицинских услуг.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Организация проведения мониторинга и анализа эффективности методов финансирования и тарифов медицинских услуг, их влияния на показатели здравоохранения. Изучение и обобщение международного опыта тарифообразования в рамках ГОБМП и (или) в системе ОСМС, формирование предложений по их совершенствованию. Организация проведения сравнительного анализа методов оплаты медицинских услуг.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15" w:id="11"/>
    <w:p>
      <w:pPr>
        <w:spacing w:after="0"/>
        <w:ind w:left="0"/>
        <w:jc w:val="both"/>
      </w:pPr>
      <w:r>
        <w:rPr>
          <w:rFonts w:ascii="Times New Roman"/>
          <w:b w:val="false"/>
          <w:i w:val="false"/>
          <w:color w:val="000000"/>
          <w:sz w:val="28"/>
        </w:rPr>
        <w:t>
      графу "функциональные обязанности" Главного эксперта управления совершенствования методов оплаты и тарифообразования Департамента координации обязательного социального медицинского страхования изложить в следующей редакции: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разработке и утверждению порядка, методики формирования тарифов на медицинские услуги в рамках ГОБМП и (или) в системе ОСМС. Разработка и совершенствование методики формирования тарифов на медицинские услуги в рамках ГОБМП и (или) в системе ОСМС. Разработка и совершенствование размеров тарифов на медицинские услуги, предоставляемые в рамках ГОБМП и (или) в системе ОСМС, проведение расчетов, сбор материалов, аналитических записок, писем, презентационных и прочих материалов по вопросам тарифной политики. Изучение и обобщение международного опыта тарифообразования, формирование предложений по их совершенствованию. Проведение сравнительного анализа методов оплаты медицинских услуг. Участие в разработке проектов нормативных правовых актов, направленных на реформирование отрасли здравоохранения, внедрение и совершенствование системы ОСМС, совершенствование методов тарифообразования. Взаимодействие со структурными подразделениями министерства, фондом социального медицинского страхования, Управлениями здравоохранения регионов по вопросам совершенствования методов финансирования медицинских услуг, тарифообразования, мониторинга и анализа эффективности методов финансирования и тарифов медицинских услуг. Оценка соответствия методов оплаты и тарифов на медицинские услуги в рамках ГОБМП и в системе ОСМС стандартам организации оказания медицинской помощи, клиническим протоколам и другим нормативным правовым актам в сфере здравоохранения. Рассмотрение обращений физических и юридических лиц по вопросам тарифообразования и оплаты медицинских услуг. Рассмотрение служебных документов, писем, контроль за их исполнением.</w:t>
            </w: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Управления информационных технологий Департамента развития электронного здравоохранения графу "Образование" изложить в следующей редакции:</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право (юриспруденция, международное право).</w:t>
            </w: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Управления политики информатизации Департамента развития электронного здравоохранения графу "Образование" изложить в следующей редакции:</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или высшее образование по специальностям инженерия и инженерное дело (автоматизация и управление) или информационно-коммуникационные технологии (информационные системы, вычислительная техника и программное обеспечение, системы информационной безопасности, математическое и компьютерное моделирование) или телекоммуникации (радиотехника, электроника и телекоммуникации) или бизнес и управление (экономика, финансы, учет и аудит, менеджмент, государственное и местное управление) или подготовка учителей по естественнонаучным предметам (информатика, математика) или право (юриспруденция, международное право).</w:t>
            </w: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2.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w:t>
      </w:r>
    </w:p>
    <w:bookmarkEnd w:id="19"/>
    <w:bookmarkStart w:name="z24" w:id="20"/>
    <w:p>
      <w:pPr>
        <w:spacing w:after="0"/>
        <w:ind w:left="0"/>
        <w:jc w:val="both"/>
      </w:pPr>
      <w:r>
        <w:rPr>
          <w:rFonts w:ascii="Times New Roman"/>
          <w:b w:val="false"/>
          <w:i w:val="false"/>
          <w:color w:val="000000"/>
          <w:sz w:val="28"/>
        </w:rPr>
        <w:t>
      1)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
    <w:bookmarkStart w:name="z25" w:id="21"/>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21"/>
    <w:bookmarkStart w:name="z26" w:id="22"/>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здравоохранения Республики Казахстан Абдильдина Б.С.</w:t>
      </w:r>
    </w:p>
    <w:bookmarkEnd w:id="22"/>
    <w:bookmarkStart w:name="z27" w:id="2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