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b722" w14:textId="d4db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августа 2021 года № 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2021 года № 534 "Об изменениях в административно-территориальном устройстве Туркестанской области"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2021 года № 534 "О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(далее - Приказ)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"Положение республиканского государственного учреждения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Департамента дополнить пунктом 17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ведомств: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"1. Территориальные подразделения Комитета санитарно-эпидемиологического контроля Министерства здравоохранения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225-1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"225-1. 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в течение десяти календарных дней после дня принятия настоящего приказа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 – Главного государственного санитарного врача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