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0637" w14:textId="5710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августа 2021 года № 469.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Aктюбинской области",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030007, Республика Казахстан, Aктюбинская область, город Aктобе, улица Тлеу батыра, 9Б";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городу Aлматы",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050000, Республика Казахстан, город Aлматы, проспект Абылай хана, 63";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Aлматинской области", утвержденном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040000, Республика Казахстан, Aлматинская область, город Талдыкорган, улица Жансугурова, 149";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Атырауской области", утвержденном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060007, Республика Казахстан, Aтырауская область, город Aтырау, улица Ауэзова, 53а";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Западно-Казахстанской области", утвержденном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090000, Республика Казахстан, Западно-Казахстанская область, город Уральск, улица Ихсанова, 38";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Карагандинской области", утвержденном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100008, Республика Казахстан, Карагандинская область, город Караганда, улица Терешковой, строение 28/1, нежилое помещение 2";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Кызылординской области", утвержденном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120008, Республика Казахстан, Кызылординская область, город Кызылорда, проспект Абая, 27";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Мангыстауской области", утвержденном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130000, Республика Казахстан, Мангыстауская область, город Актау, микрорайон 9, здание 23";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Северо-Казахстанской области", утвержденном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150000, Республика Казахстан, Северо-Казахстанская область, город Петропавловск, улица 2 Кирпичная, строение 6/1";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Туркестанской области", утвержденном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161200, Республика Казахстан, Туркестанская область, город Туркестан, микрорайон Жаңа қала, улица 32, здание 16".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(далее – Комитет) в установленном законодательством порядке обеспечить в течение десяти календарных дней после дня принятия настоящего приказа: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