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fbe47" w14:textId="cbfbe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здравоохранения Республики Казахстан от 8 октября 2020 года № 644 "Об утверждении положений республиканского государственного учреждения "Комитет санитарно-эпидемиологического контроля Министерства здравоохранения Республики Казахстан" и его территориальных подразделений"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9 апреля 2021 года № 202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30 декабря 2020 года "О внесении изменений и дополнений в некоторые законодательные акты Республики Казахстан по вопросу реализации отдельных положений Послания Главы государства народу Казахстана от 1 сентября 2020 года "Казахстан в новой реальности: время действий"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8 октября 2020 года № 644 "Об утверждении положений республиканского государственного учреждения "Комитет санитарно-эпидемиологического контроля Министерства здравоохранения Республики Казахстан" и его территориальных подразделений" следующие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Комитета санитарно-эпидемиологического контроля Министерства здравоохранения Республики Казахстан (далее - Комитет), утвержденным вышеуказанным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дополнить следующим абзацем: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установленном законодательством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заместителей председателя Комитета по согласованию с курирующим вице-министром".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санитарно-эпидемиологического контроля Министерства здравоохранения Республики Казахстан в установленном законодательством порядке обеспечить в течение десяти календарных дней после дня принятия настоящего приказа: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 – Главного государственного санитарного врача Республики Казахстан.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Цой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