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76c4" w14:textId="6c57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санитарно-эпидемиологического контроля Министерства здравоохранения Республики Казахстан от 15 октября 2020 года № 1-НК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7 сентября 2021 года № 122-НҚ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2021 года № 534 "Об изменениях в административно-территориальном устройстве Туркестанской области" и пунктом 2 Постановления Правительства Республики Казахстан от 19 февраля 2021 года № 79 "О допуске аэропорта города Туркестан к обеспечению международных полетов воздушных судов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15 октября 2020 года № 1-НК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(далее - Приказ)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прилагаемые":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вносится изменение на государственном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"233) положение республиканского государственного учреждения "Управление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 согласно приложению 233) к настоящему приказу.".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порядке в течение десяти календарных дней после дня принятия настоящего приказа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санитарно-эпидемиологического контроля Министерства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06.09.2021 16:41 Естекова Гульмира Абдигалиевна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06.09.2021 17:19 Момбаев Азамат Талгатович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06.09.2021 18:14 Ширинбекова Рита Абдукасымовна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06.09.2021 18:17 Садвакасов Нуркан Олжабаевич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07.09.2021 09:22 Ахметова Зауре Далеловна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07.09.2021 10:54 Есмагамбетова Айжан Серикбаевна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122-НҚ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 "Управление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а также контроля и надзора за соблюдением требований, установленных техническими регламентами и нормативными документами (далее – регулируемая сфера) в пределах компетенции на соответствующей территории.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предусмотренными законодательством Республики Казахстан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- индекс 161221, Республика Казахстан, Туркестанская область, район Сауран, село Шорнак, улица Шәуітбайұлы Ыбырай, дом №1.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Управления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в регулируемой сфере;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 на соответствующей территории;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Управление, в пределах своей компетенции;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санитарно-эпидемиологического мониторинга;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сфере санитарно-эпидемиологического благополучия населения;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ведомственных статистических наблюдений в сфере санитарно-эпидемиологического благополучия населения;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меморандума с руководителями местных исполнительных органов, направленные на достижение конечных результатов деятельности в сфере санитарно-эпидемиологического благополучия населения;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класса опасности отходов по степени их воздействия на человека и окружающую среду (по степени токсичности);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рассматривание обращений физических и юридических лиц по вопросам, входящим в компетенцию Управления;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гигиенического обучения населения;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осуществление в пределах своей компетенции санитарно-противоэпидемические и санитарно-профилактические мероприятия при пищевых отравлениях, инфекционных, паразитарных, профессиональных заболеваниях;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дел об административных правонарушениях в соответствии с Кодексом Республики Казахстан об административных правонарушениях;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территории (ее части), свободные от заболеваний или с низким уровнем распространенности заболеваний;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санитарно-карантинные пункты;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требований, установленных техническими регламентами;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приема уведомлений о начале или прекращении осуществления деятельности, указанной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 Республики Казахстан от 7 июля 2020 года "О здоровье народа и системе здравоохранения",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регулирования в области профилактики йододефицитных заболеваний;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отбирает пробы продукции в соответствии с требованиями нормативных документов;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регулирования порядка сбора, хранения, транспортировки и утилизации медицинских отходов;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обращением медицинских отходов;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надзора за неинфекционными заболеваниями;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полугодовых графиков проведения проверок в сфере санитарно-эпидемиологического благополучия населения в пределах компетенции на соответствующей территории;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функции, предусмотренных законами, актами Президента и Правительства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сфере санитарно-эпидемиологического благополучия населения;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Управления;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информационно-разъяснительную работу по вопросам в регулируемой сфере;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и экспертные комиссии (рабочие группы) в пределах своей компетенции;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в регулируемой сфере;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законодательство Республики Казахстан, права и охраняемые законом интересы физических и юридических лиц;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 законодательством Республики Казахстан.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имеет/не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обязанности, полномочия и ответственность сотрудников Управления, а также направляет их должностные инструкции на утверждение руководителю Департамента;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законодательством Республики Казахстан.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