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3443" w14:textId="2f03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 эпидемиологического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февраля 2021 года № 110.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2020 года "О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644 "Об утверждении положений республиканского государственного учреждения "Комитет санитарно-эпидемиологического контроля Министерства здравоохранения Республики Казахстан" и его территориальных подразделений"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Комитета санитарно-эпидемиологического контроля Министерства здравоохранения Республики Казахстан (далее - Комитет), утвержденным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дополнить следующим абзацем: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руководителей территориальных подразделений областей, городов республиканского значения и столицы, на транспорте Комитета".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порядке обеспечить в течение десяти календарных дней после дня принятия настоящего приказа: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 – Главного государственного санитарного врача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