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256" w14:textId="e528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1-ОД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20 мая 2021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руководствуясь подпунктом 4) пункта 19 Положения республиканского государственного учреждения "Комитет санитарно-эпидемиологического контроля Министерства здравоохранения Республики Казахстан" (далее – Комитет)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1-ОД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(далее – Приказ)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"Положение республиканского государственного учреждения "Управление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 (далее – Положение):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индекса "050061" заменить номером индекса "050065",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здания "24" заменить на "26".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провести государственную регистрацию внесенных изменений в Положение в территориальном органе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санитарно-эпидемиологического контроля Министерства здравоохранения Республики Казахстан Шалкенова Ж.К.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Департамента санитарно-эпидемиологического контроля Комитета от 28 апреля 2020 года № 24-22.15-11/2573.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 эпидемиологического контроля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