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888bd" w14:textId="09888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Щербактинского районного маслихата "Об утверждении Регламента собрания местного сообщества сельских округов Щербактинского района" от 22 июня 2018 года № 136/40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Щербактинского районного маслихата Павлодарской области от 12 октября 2021 года № 53/16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Щербактинский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</w:t>
      </w:r>
      <w:r>
        <w:rPr>
          <w:rFonts w:ascii="Times New Roman"/>
          <w:b w:val="false"/>
          <w:i w:val="false"/>
          <w:color w:val="000000"/>
          <w:sz w:val="28"/>
        </w:rPr>
        <w:t xml:space="preserve">в решение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Щербактинского районного маслихата "Об утверждении регламента собрания местного сообщества сельских округов Щербактинского района" от 22 июня 2018 года № 136/40 (зарегистрирован в Реестре государственной регистрации нормативных правовых актов за № 6006)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регламенте собрания местного сообщества сельских округов Щербактинского района, утвержденном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Настоящий регламент собрания местного сообщества сельских округов Щербактинского района (далее - Регламент) разработан в соответствии с пунктом 3-1 статьи 39-3 Закона Республики Казахстан от 23 января 2001 года "О местном государственном управлении и самоуправлении в Республике Казахстан" (далее – Закон).";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Собрание проводится по текущим вопросам местного значения: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города районного значения, села, поселка, сельского округа (далее – сельский округ) и отчета об исполнении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аппарата акима сельского округа по управлению коммунальной собственностью сельского округа (коммунальной собственностью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района (города областного значения) кандидатур на должность акима сельского округа для дальнейшего внесения в соответствующую районную (городскую) избирательную комиссию для регистрации в качестве кандидата в акимы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способами, за исключением случая, предусмотренного подпунктом 4-3) пункта 3 статьи 39-3 Закона, согласно которому о времени, месте созыва собрания местного сообщества члены собрания местного сообщества оповещаются не позднее чем за три календарных дня до дня его проведения.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не позднее, чем за пять календарных дней до созыва собрания представляет членам собрания и акиму необходимые материалы в письменном виде или в форме электронного документа.".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пункты 12 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 xml:space="preserve">13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Собрание в рамках своих полномочий принимает решения большинством голосов присутствующих на созыве членов собрания.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сельского округа, за исключением случаев, когда протокол содержит решение собрания местного сообщества об инициировании вопроса о прекращении полномочий акима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собрания местного сообщества с решением об инициировании вопроса о прекращении полномочий акима сельского округа подписывается председателем и секретарем собрания и в течение пяти рабочих дней передается на рассмотрения в соответствующий маслихат района (города областного значения).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Решения, принятые собранием, рассматриваются акимом сельского округа в срок не более пяти рабочих дней.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Акимы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главой 2 настоящего регламента.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сельского округа, вопрос разрешается вышестоящим акимом после его предварительного обсуждения на заседании маслихата соответствующего района (города областного значения).".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районного маслихата по вопросам законности и социальной политики.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Щербактинского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Кизатов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