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60ca" w14:textId="c0a6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Щербактинскому району на 2021 – 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Щербактинского районного маслихата Павлодарской области от 26 августа 2021 года № 42/11.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 xml:space="preserve">статьей 13 </w:t>
      </w:r>
      <w:r>
        <w:rPr>
          <w:rFonts w:ascii="Times New Roman"/>
          <w:b w:val="false"/>
          <w:i w:val="false"/>
          <w:color w:val="000000"/>
          <w:sz w:val="28"/>
        </w:rPr>
        <w:t>Закона Республики Казахстан "О пастбищах", Щербактинский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Щербактинскому району на 2021 – 2022 годы.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бюджета и социально-экономического развития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Щербактинского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августа 2021 года</w:t>
            </w:r>
            <w:r>
              <w:br/>
            </w:r>
            <w:r>
              <w:rPr>
                <w:rFonts w:ascii="Times New Roman"/>
                <w:b w:val="false"/>
                <w:i w:val="false"/>
                <w:color w:val="000000"/>
                <w:sz w:val="20"/>
              </w:rPr>
              <w:t>№ 42/11</w:t>
            </w:r>
          </w:p>
        </w:tc>
      </w:tr>
    </w:tbl>
    <w:bookmarkStart w:name="z6" w:id="4"/>
    <w:p>
      <w:pPr>
        <w:spacing w:after="0"/>
        <w:ind w:left="0"/>
        <w:jc w:val="left"/>
      </w:pPr>
      <w:r>
        <w:rPr>
          <w:rFonts w:ascii="Times New Roman"/>
          <w:b/>
          <w:i w:val="false"/>
          <w:color w:val="000000"/>
        </w:rPr>
        <w:t xml:space="preserve"> План по управлению пастбищами и их использованию по Щербактинскому району на 2021 – 2022 годы</w:t>
      </w:r>
    </w:p>
    <w:bookmarkEnd w:id="4"/>
    <w:bookmarkStart w:name="z7" w:id="5"/>
    <w:p>
      <w:pPr>
        <w:spacing w:after="0"/>
        <w:ind w:left="0"/>
        <w:jc w:val="both"/>
      </w:pPr>
      <w:r>
        <w:rPr>
          <w:rFonts w:ascii="Times New Roman"/>
          <w:b w:val="false"/>
          <w:i w:val="false"/>
          <w:color w:val="000000"/>
          <w:sz w:val="28"/>
        </w:rPr>
        <w:t>
      1. Настоящий План по управлению пастбищами и их использованию по Щербактинскому району на 2021 – 2022 годы (далее – План) разработан в соответствии с Законом Республики Казахстан от 23 января 2001 года "О местном государственном управлении и самоуправлении в Республике Казахстан", Законом Республик Казахстан от 20 февраля 2017 года "О пастбищах", приказом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w:t>
      </w:r>
    </w:p>
    <w:bookmarkEnd w:id="5"/>
    <w:bookmarkStart w:name="z8" w:id="6"/>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6"/>
    <w:bookmarkStart w:name="z9" w:id="7"/>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7"/>
    <w:bookmarkStart w:name="z10" w:id="8"/>
    <w:p>
      <w:pPr>
        <w:spacing w:after="0"/>
        <w:ind w:left="0"/>
        <w:jc w:val="both"/>
      </w:pPr>
      <w:r>
        <w:rPr>
          <w:rFonts w:ascii="Times New Roman"/>
          <w:b w:val="false"/>
          <w:i w:val="false"/>
          <w:color w:val="000000"/>
          <w:sz w:val="28"/>
        </w:rPr>
        <w:t>
      4. План содержит:</w:t>
      </w:r>
    </w:p>
    <w:bookmarkEnd w:id="8"/>
    <w:p>
      <w:pPr>
        <w:spacing w:after="0"/>
        <w:ind w:left="0"/>
        <w:jc w:val="both"/>
      </w:pPr>
      <w:r>
        <w:rPr>
          <w:rFonts w:ascii="Times New Roman"/>
          <w:b w:val="false"/>
          <w:i w:val="false"/>
          <w:color w:val="000000"/>
          <w:sz w:val="28"/>
        </w:rPr>
        <w:t>
      1) схему (карту) расположения пастбищ на территории Щербактинского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настоящему Плану;</w:t>
      </w:r>
    </w:p>
    <w:p>
      <w:pPr>
        <w:spacing w:after="0"/>
        <w:ind w:left="0"/>
        <w:jc w:val="both"/>
      </w:pPr>
      <w:r>
        <w:rPr>
          <w:rFonts w:ascii="Times New Roman"/>
          <w:b w:val="false"/>
          <w:i w:val="false"/>
          <w:color w:val="000000"/>
          <w:sz w:val="28"/>
        </w:rPr>
        <w:t>
      2) приемлемые схемы пастбищеоборотов на территории Щербактинского района, согласно приложению 2 к настоящему Плану;</w:t>
      </w:r>
    </w:p>
    <w:p>
      <w:pPr>
        <w:spacing w:after="0"/>
        <w:ind w:left="0"/>
        <w:jc w:val="both"/>
      </w:pPr>
      <w:r>
        <w:rPr>
          <w:rFonts w:ascii="Times New Roman"/>
          <w:b w:val="false"/>
          <w:i w:val="false"/>
          <w:color w:val="000000"/>
          <w:sz w:val="28"/>
        </w:rPr>
        <w:t>
      3) карту Щербактинского района с обозначением внешних, внутренних границ и площадей пастбищ, в том числе сезонных, объектов пастбищной инфраструктуры, согласно приложению 3 к настоящему Плану;</w:t>
      </w:r>
    </w:p>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Щербактинского района, согласно приложению 4 к настоящему Плану;</w:t>
      </w:r>
    </w:p>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Щербактинского района, согласно приложению 5 к настоящему Плану;</w:t>
      </w:r>
    </w:p>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Щербактинского района, согласно приложению 6 к настоящему Плану;</w:t>
      </w:r>
    </w:p>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настоящему Плану.</w:t>
      </w:r>
    </w:p>
    <w:bookmarkStart w:name="z11" w:id="9"/>
    <w:p>
      <w:pPr>
        <w:spacing w:after="0"/>
        <w:ind w:left="0"/>
        <w:jc w:val="both"/>
      </w:pPr>
      <w:r>
        <w:rPr>
          <w:rFonts w:ascii="Times New Roman"/>
          <w:b w:val="false"/>
          <w:i w:val="false"/>
          <w:color w:val="000000"/>
          <w:sz w:val="28"/>
        </w:rPr>
        <w:t>
      5. Почвенный покров представлен тҰмно-каштановыми образованиями, местами – солонцами и солончаками. Почвы имеют слабо выраженную структуру и бедны перегнойными веществами.</w:t>
      </w:r>
    </w:p>
    <w:bookmarkEnd w:id="9"/>
    <w:p>
      <w:pPr>
        <w:spacing w:after="0"/>
        <w:ind w:left="0"/>
        <w:jc w:val="both"/>
      </w:pPr>
      <w:r>
        <w:rPr>
          <w:rFonts w:ascii="Times New Roman"/>
          <w:b w:val="false"/>
          <w:i w:val="false"/>
          <w:color w:val="000000"/>
          <w:sz w:val="28"/>
        </w:rPr>
        <w:t>
      Растительность в основном однообразная, с преобладанием типчака, ковыля и полыни. Из лесных насаждений встречаются акация, черемуха, тополь, берҰза. На севере распространены тҰмно-каштановые почвы, а на юге – каштановые почвы.</w:t>
      </w:r>
    </w:p>
    <w:bookmarkStart w:name="z12" w:id="10"/>
    <w:p>
      <w:pPr>
        <w:spacing w:after="0"/>
        <w:ind w:left="0"/>
        <w:jc w:val="both"/>
      </w:pPr>
      <w:r>
        <w:rPr>
          <w:rFonts w:ascii="Times New Roman"/>
          <w:b w:val="false"/>
          <w:i w:val="false"/>
          <w:color w:val="000000"/>
          <w:sz w:val="28"/>
        </w:rPr>
        <w:t>
      6. Щербактинский район образован в 1928 году, расположен на востоке Павлодарской области, с севера граничит с Успенским районом, на юго-западе с Павлодарским районом, на юго-востоке с районом Аққулы, на востоке с землями Российской Федерации.</w:t>
      </w:r>
    </w:p>
    <w:bookmarkEnd w:id="10"/>
    <w:p>
      <w:pPr>
        <w:spacing w:after="0"/>
        <w:ind w:left="0"/>
        <w:jc w:val="both"/>
      </w:pPr>
      <w:r>
        <w:rPr>
          <w:rFonts w:ascii="Times New Roman"/>
          <w:b w:val="false"/>
          <w:i w:val="false"/>
          <w:color w:val="000000"/>
          <w:sz w:val="28"/>
        </w:rPr>
        <w:t>
      Административно-территориальное деление Щербактинского района состоит из 27 сельских населенных пунктов, расположенных в 7 сельских округах.</w:t>
      </w:r>
    </w:p>
    <w:p>
      <w:pPr>
        <w:spacing w:after="0"/>
        <w:ind w:left="0"/>
        <w:jc w:val="both"/>
      </w:pPr>
      <w:r>
        <w:rPr>
          <w:rFonts w:ascii="Times New Roman"/>
          <w:b w:val="false"/>
          <w:i w:val="false"/>
          <w:color w:val="000000"/>
          <w:sz w:val="28"/>
        </w:rPr>
        <w:t>
      Климат района характеризуется резкой континентальностью: засушливостью весенне-летнего периода, высокими летними и низкими зимними температурами воздуха, незначительным и неустойчивым по годам количеством атмосферных осадков, значительной ветровой деятельностью в течение всего года, средняя температура января от минус 18 градусов Цельсия до минус 19 градусов Цельсия, средняя температура июля от плюс 21 градусов Цельсия до плюс 23 градусов Цельсия. Господствующими ветрами являются ветры юго-западного и западного направлений, наибольшая интенсивность которых приходится на весенний период.</w:t>
      </w:r>
    </w:p>
    <w:p>
      <w:pPr>
        <w:spacing w:after="0"/>
        <w:ind w:left="0"/>
        <w:jc w:val="both"/>
      </w:pPr>
      <w:r>
        <w:rPr>
          <w:rFonts w:ascii="Times New Roman"/>
          <w:b w:val="false"/>
          <w:i w:val="false"/>
          <w:color w:val="000000"/>
          <w:sz w:val="28"/>
        </w:rPr>
        <w:t>
      В агроклиматическом отношении район подразделяется на 2 зоны: северная часть района умеренно засушливая, центральная и южная – засушливая. В умеренно засушливой зоне среднегодовое количество осадков составляет 374 миллиметров, высота снежного покрова от 20 сантиметров до 25 сантиметров, продолжительность безморозного периода – 3, 5 месяца.</w:t>
      </w:r>
    </w:p>
    <w:p>
      <w:pPr>
        <w:spacing w:after="0"/>
        <w:ind w:left="0"/>
        <w:jc w:val="both"/>
      </w:pPr>
      <w:r>
        <w:rPr>
          <w:rFonts w:ascii="Times New Roman"/>
          <w:b w:val="false"/>
          <w:i w:val="false"/>
          <w:color w:val="000000"/>
          <w:sz w:val="28"/>
        </w:rPr>
        <w:t>
      В засушливой зоне среднегодовое количество осадков – 285 миллиметров, высота снежного покрова от 15 сантиметров до 20 сантиметров, продолжительность безморозного периода около 4 месяцев.</w:t>
      </w:r>
    </w:p>
    <w:bookmarkStart w:name="z13" w:id="11"/>
    <w:p>
      <w:pPr>
        <w:spacing w:after="0"/>
        <w:ind w:left="0"/>
        <w:jc w:val="both"/>
      </w:pPr>
      <w:r>
        <w:rPr>
          <w:rFonts w:ascii="Times New Roman"/>
          <w:b w:val="false"/>
          <w:i w:val="false"/>
          <w:color w:val="000000"/>
          <w:sz w:val="28"/>
        </w:rPr>
        <w:t>
      7. Общая площадь земель Щербактинского района 684866 гектаров (далее – га), из них пастбищные земли – 319346, 57 га.</w:t>
      </w:r>
    </w:p>
    <w:bookmarkEnd w:id="11"/>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371458, 6019 га;</w:t>
      </w:r>
    </w:p>
    <w:p>
      <w:pPr>
        <w:spacing w:after="0"/>
        <w:ind w:left="0"/>
        <w:jc w:val="both"/>
      </w:pPr>
      <w:r>
        <w:rPr>
          <w:rFonts w:ascii="Times New Roman"/>
          <w:b w:val="false"/>
          <w:i w:val="false"/>
          <w:color w:val="000000"/>
          <w:sz w:val="28"/>
        </w:rPr>
        <w:t>
      земли населенных пунктов – 105125, 56 га;</w:t>
      </w:r>
    </w:p>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3196, 06 га;</w:t>
      </w:r>
    </w:p>
    <w:p>
      <w:pPr>
        <w:spacing w:after="0"/>
        <w:ind w:left="0"/>
        <w:jc w:val="both"/>
      </w:pPr>
      <w:r>
        <w:rPr>
          <w:rFonts w:ascii="Times New Roman"/>
          <w:b w:val="false"/>
          <w:i w:val="false"/>
          <w:color w:val="000000"/>
          <w:sz w:val="28"/>
        </w:rPr>
        <w:t>
      земли лесного фонда – 117565,00 га;</w:t>
      </w:r>
    </w:p>
    <w:p>
      <w:pPr>
        <w:spacing w:after="0"/>
        <w:ind w:left="0"/>
        <w:jc w:val="both"/>
      </w:pPr>
      <w:r>
        <w:rPr>
          <w:rFonts w:ascii="Times New Roman"/>
          <w:b w:val="false"/>
          <w:i w:val="false"/>
          <w:color w:val="000000"/>
          <w:sz w:val="28"/>
        </w:rPr>
        <w:t>
      земли водного фонда – 3102,00 га;</w:t>
      </w:r>
    </w:p>
    <w:p>
      <w:pPr>
        <w:spacing w:after="0"/>
        <w:ind w:left="0"/>
        <w:jc w:val="both"/>
      </w:pPr>
      <w:r>
        <w:rPr>
          <w:rFonts w:ascii="Times New Roman"/>
          <w:b w:val="false"/>
          <w:i w:val="false"/>
          <w:color w:val="000000"/>
          <w:sz w:val="28"/>
        </w:rPr>
        <w:t>
      земли запаса – 84418,7724 га.</w:t>
      </w:r>
    </w:p>
    <w:p>
      <w:pPr>
        <w:spacing w:after="0"/>
        <w:ind w:left="0"/>
        <w:jc w:val="both"/>
      </w:pPr>
      <w:r>
        <w:rPr>
          <w:rFonts w:ascii="Times New Roman"/>
          <w:b w:val="false"/>
          <w:i w:val="false"/>
          <w:color w:val="000000"/>
          <w:sz w:val="28"/>
        </w:rPr>
        <w:t>
      В Щербактинском районе всего по данным земельного баланса числится 327 сельскохозяйственных формировании на общей площади 371, 4 тысяч га, в том числе пастбищ 144, 4 тысяч га, из них:</w:t>
      </w:r>
    </w:p>
    <w:p>
      <w:pPr>
        <w:spacing w:after="0"/>
        <w:ind w:left="0"/>
        <w:jc w:val="both"/>
      </w:pPr>
      <w:r>
        <w:rPr>
          <w:rFonts w:ascii="Times New Roman"/>
          <w:b w:val="false"/>
          <w:i w:val="false"/>
          <w:color w:val="000000"/>
          <w:sz w:val="28"/>
        </w:rPr>
        <w:t>
      - крестьянских и фермерских хозяйств 183 на площади 135, 9 тысяч га, в том числе пастбищ 74 тысяч га;</w:t>
      </w:r>
    </w:p>
    <w:p>
      <w:pPr>
        <w:spacing w:after="0"/>
        <w:ind w:left="0"/>
        <w:jc w:val="both"/>
      </w:pPr>
      <w:r>
        <w:rPr>
          <w:rFonts w:ascii="Times New Roman"/>
          <w:b w:val="false"/>
          <w:i w:val="false"/>
          <w:color w:val="000000"/>
          <w:sz w:val="28"/>
        </w:rPr>
        <w:t>
      - хозяйственных товариществ, акционерных обществ и сельскохозяйственных кооперативов 49 на площади 184, 6 тысяч га, в том числе пастбищ 24, 6 тысяч га;</w:t>
      </w:r>
    </w:p>
    <w:p>
      <w:pPr>
        <w:spacing w:after="0"/>
        <w:ind w:left="0"/>
        <w:jc w:val="both"/>
      </w:pPr>
      <w:r>
        <w:rPr>
          <w:rFonts w:ascii="Times New Roman"/>
          <w:b w:val="false"/>
          <w:i w:val="false"/>
          <w:color w:val="000000"/>
          <w:sz w:val="28"/>
        </w:rPr>
        <w:t>
      - индивидуальных предпринимателей 95 на площади 50, 3 тысяч га, в том числе пастбищ 45, 8 тысяч га;</w:t>
      </w:r>
    </w:p>
    <w:p>
      <w:pPr>
        <w:spacing w:after="0"/>
        <w:ind w:left="0"/>
        <w:jc w:val="both"/>
      </w:pPr>
      <w:r>
        <w:rPr>
          <w:rFonts w:ascii="Times New Roman"/>
          <w:b w:val="false"/>
          <w:i w:val="false"/>
          <w:color w:val="000000"/>
          <w:sz w:val="28"/>
        </w:rPr>
        <w:t>
      - государственных сельскохозяйственных юридических лиц 2 на площади 419,13га, в том числе пастбищ 1,13 га.</w:t>
      </w:r>
    </w:p>
    <w:bookmarkStart w:name="z14" w:id="12"/>
    <w:p>
      <w:pPr>
        <w:spacing w:after="0"/>
        <w:ind w:left="0"/>
        <w:jc w:val="both"/>
      </w:pPr>
      <w:r>
        <w:rPr>
          <w:rFonts w:ascii="Times New Roman"/>
          <w:b w:val="false"/>
          <w:i w:val="false"/>
          <w:color w:val="000000"/>
          <w:sz w:val="28"/>
        </w:rPr>
        <w:t>
      8. Основными пользователями пастбищ являются сельскохозяйственные формирования. Скот населения в населенных пунктах пасется на отведенных землях.</w:t>
      </w:r>
    </w:p>
    <w:bookmarkEnd w:id="12"/>
    <w:bookmarkStart w:name="z15" w:id="13"/>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района составляет: 23042 головы крупного рогатого скота, 27959 голов мелкого рогатого скота, 5759 лошадей.</w:t>
      </w:r>
    </w:p>
    <w:bookmarkEnd w:id="13"/>
    <w:bookmarkStart w:name="z16" w:id="14"/>
    <w:p>
      <w:pPr>
        <w:spacing w:after="0"/>
        <w:ind w:left="0"/>
        <w:jc w:val="both"/>
      </w:pPr>
      <w:r>
        <w:rPr>
          <w:rFonts w:ascii="Times New Roman"/>
          <w:b w:val="false"/>
          <w:i w:val="false"/>
          <w:color w:val="000000"/>
          <w:sz w:val="28"/>
        </w:rPr>
        <w:t>
      10. Площадь пастбищных угодий на территории района составляет 107 670 га.</w:t>
      </w:r>
    </w:p>
    <w:bookmarkEnd w:id="14"/>
    <w:bookmarkStart w:name="z17" w:id="15"/>
    <w:p>
      <w:pPr>
        <w:spacing w:after="0"/>
        <w:ind w:left="0"/>
        <w:jc w:val="both"/>
      </w:pPr>
      <w:r>
        <w:rPr>
          <w:rFonts w:ascii="Times New Roman"/>
          <w:b w:val="false"/>
          <w:i w:val="false"/>
          <w:color w:val="000000"/>
          <w:sz w:val="28"/>
        </w:rPr>
        <w:t>
      11. В Щербактинском районе действуют 50 ветеринарно-санитарных объектов, из них 29 скотомогильников, 13 ветеринарных пунктов, 8 убойных пунктов.</w:t>
      </w:r>
    </w:p>
    <w:bookmarkEnd w:id="15"/>
    <w:bookmarkStart w:name="z18" w:id="16"/>
    <w:p>
      <w:pPr>
        <w:spacing w:after="0"/>
        <w:ind w:left="0"/>
        <w:jc w:val="both"/>
      </w:pPr>
      <w:r>
        <w:rPr>
          <w:rFonts w:ascii="Times New Roman"/>
          <w:b w:val="false"/>
          <w:i w:val="false"/>
          <w:color w:val="000000"/>
          <w:sz w:val="28"/>
        </w:rPr>
        <w:t>
      12. Сервитуты для прогона скота не установлены.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2021 – 2022 годы</w:t>
            </w:r>
          </w:p>
        </w:tc>
      </w:tr>
    </w:tbl>
    <w:bookmarkStart w:name="z20" w:id="17"/>
    <w:p>
      <w:pPr>
        <w:spacing w:after="0"/>
        <w:ind w:left="0"/>
        <w:jc w:val="left"/>
      </w:pPr>
      <w:r>
        <w:rPr>
          <w:rFonts w:ascii="Times New Roman"/>
          <w:b/>
          <w:i w:val="false"/>
          <w:color w:val="000000"/>
        </w:rPr>
        <w:t xml:space="preserve"> Схема (карта) расположения пастбищ на территории Щербактинского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17"/>
    <w:p>
      <w:pPr>
        <w:spacing w:after="0"/>
        <w:ind w:left="0"/>
        <w:jc w:val="left"/>
      </w:pPr>
      <w:r>
        <w:br/>
      </w:r>
    </w:p>
    <w:p>
      <w:pPr>
        <w:spacing w:after="0"/>
        <w:ind w:left="0"/>
        <w:jc w:val="both"/>
      </w:pPr>
      <w:r>
        <w:drawing>
          <wp:inline distT="0" distB="0" distL="0" distR="0">
            <wp:extent cx="68326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2021 – 2022 годы</w:t>
            </w:r>
          </w:p>
        </w:tc>
      </w:tr>
    </w:tbl>
    <w:bookmarkStart w:name="z22" w:id="18"/>
    <w:p>
      <w:pPr>
        <w:spacing w:after="0"/>
        <w:ind w:left="0"/>
        <w:jc w:val="left"/>
      </w:pPr>
      <w:r>
        <w:rPr>
          <w:rFonts w:ascii="Times New Roman"/>
          <w:b/>
          <w:i w:val="false"/>
          <w:color w:val="000000"/>
        </w:rPr>
        <w:t xml:space="preserve"> Приемлемые схемы пастбищеоборотов на территории Щербактинского района</w:t>
      </w:r>
    </w:p>
    <w:bookmarkEnd w:id="18"/>
    <w:p>
      <w:pPr>
        <w:spacing w:after="0"/>
        <w:ind w:left="0"/>
        <w:jc w:val="left"/>
      </w:pPr>
      <w:r>
        <w:br/>
      </w:r>
    </w:p>
    <w:p>
      <w:pPr>
        <w:spacing w:after="0"/>
        <w:ind w:left="0"/>
        <w:jc w:val="both"/>
      </w:pPr>
      <w:r>
        <w:drawing>
          <wp:inline distT="0" distB="0" distL="0" distR="0">
            <wp:extent cx="71247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2021 – 2022 годы</w:t>
            </w:r>
          </w:p>
        </w:tc>
      </w:tr>
    </w:tbl>
    <w:bookmarkStart w:name="z24" w:id="19"/>
    <w:p>
      <w:pPr>
        <w:spacing w:after="0"/>
        <w:ind w:left="0"/>
        <w:jc w:val="left"/>
      </w:pPr>
      <w:r>
        <w:rPr>
          <w:rFonts w:ascii="Times New Roman"/>
          <w:b/>
          <w:i w:val="false"/>
          <w:color w:val="000000"/>
        </w:rPr>
        <w:t xml:space="preserve"> Карта Щербактинского района с обозначением внешних и внутренних границ и площадей пастбищ, в том числе сезонных, объектов пастбищной инфраструктуры</w:t>
      </w:r>
    </w:p>
    <w:bookmarkEnd w:id="19"/>
    <w:p>
      <w:pPr>
        <w:spacing w:after="0"/>
        <w:ind w:left="0"/>
        <w:jc w:val="left"/>
      </w:pPr>
      <w:r>
        <w:br/>
      </w:r>
    </w:p>
    <w:p>
      <w:pPr>
        <w:spacing w:after="0"/>
        <w:ind w:left="0"/>
        <w:jc w:val="both"/>
      </w:pPr>
      <w:r>
        <w:drawing>
          <wp:inline distT="0" distB="0" distL="0" distR="0">
            <wp:extent cx="74422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спользованию</w:t>
            </w:r>
            <w:r>
              <w:br/>
            </w:r>
            <w:r>
              <w:rPr>
                <w:rFonts w:ascii="Times New Roman"/>
                <w:b w:val="false"/>
                <w:i w:val="false"/>
                <w:color w:val="000000"/>
                <w:sz w:val="20"/>
              </w:rPr>
              <w:t>по Щербактинскому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2021 – 2022 годы</w:t>
            </w:r>
          </w:p>
        </w:tc>
      </w:tr>
    </w:tbl>
    <w:bookmarkStart w:name="z26" w:id="20"/>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водына территории Щербактинского района</w:t>
      </w:r>
    </w:p>
    <w:bookmarkEnd w:id="20"/>
    <w:p>
      <w:pPr>
        <w:spacing w:after="0"/>
        <w:ind w:left="0"/>
        <w:jc w:val="left"/>
      </w:pPr>
      <w:r>
        <w:br/>
      </w:r>
    </w:p>
    <w:p>
      <w:pPr>
        <w:spacing w:after="0"/>
        <w:ind w:left="0"/>
        <w:jc w:val="both"/>
      </w:pPr>
      <w:r>
        <w:drawing>
          <wp:inline distT="0" distB="0" distL="0" distR="0">
            <wp:extent cx="66421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421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2021 – 2022 годы</w:t>
            </w:r>
          </w:p>
        </w:tc>
      </w:tr>
    </w:tbl>
    <w:bookmarkStart w:name="z28" w:id="21"/>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Щербактинского района</w:t>
      </w:r>
    </w:p>
    <w:bookmarkEnd w:id="21"/>
    <w:p>
      <w:pPr>
        <w:spacing w:after="0"/>
        <w:ind w:left="0"/>
        <w:jc w:val="left"/>
      </w:pPr>
      <w:r>
        <w:br/>
      </w:r>
    </w:p>
    <w:p>
      <w:pPr>
        <w:spacing w:after="0"/>
        <w:ind w:left="0"/>
        <w:jc w:val="both"/>
      </w:pPr>
      <w:r>
        <w:drawing>
          <wp:inline distT="0" distB="0" distL="0" distR="0">
            <wp:extent cx="72517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517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спользованию</w:t>
            </w:r>
            <w:r>
              <w:br/>
            </w:r>
            <w:r>
              <w:rPr>
                <w:rFonts w:ascii="Times New Roman"/>
                <w:b w:val="false"/>
                <w:i w:val="false"/>
                <w:color w:val="000000"/>
                <w:sz w:val="20"/>
              </w:rPr>
              <w:t>по Щербактинскому району</w:t>
            </w:r>
            <w:r>
              <w:br/>
            </w:r>
            <w:r>
              <w:rPr>
                <w:rFonts w:ascii="Times New Roman"/>
                <w:b w:val="false"/>
                <w:i w:val="false"/>
                <w:color w:val="000000"/>
                <w:sz w:val="20"/>
              </w:rPr>
              <w:t>на 2021 – 2022 годы</w:t>
            </w:r>
          </w:p>
        </w:tc>
      </w:tr>
    </w:tbl>
    <w:bookmarkStart w:name="z30" w:id="22"/>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необеспеченных пастбищами, расположенными при сельском округе на территории Щербактинского района</w:t>
      </w:r>
    </w:p>
    <w:bookmarkEnd w:id="22"/>
    <w:p>
      <w:pPr>
        <w:spacing w:after="0"/>
        <w:ind w:left="0"/>
        <w:jc w:val="left"/>
      </w:pPr>
      <w:r>
        <w:br/>
      </w:r>
    </w:p>
    <w:p>
      <w:pPr>
        <w:spacing w:after="0"/>
        <w:ind w:left="0"/>
        <w:jc w:val="both"/>
      </w:pPr>
      <w:r>
        <w:drawing>
          <wp:inline distT="0" distB="0" distL="0" distR="0">
            <wp:extent cx="72009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009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спользованию</w:t>
            </w:r>
            <w:r>
              <w:br/>
            </w:r>
            <w:r>
              <w:rPr>
                <w:rFonts w:ascii="Times New Roman"/>
                <w:b w:val="false"/>
                <w:i w:val="false"/>
                <w:color w:val="000000"/>
                <w:sz w:val="20"/>
              </w:rPr>
              <w:t xml:space="preserve">по Щербактинскому району </w:t>
            </w:r>
            <w:r>
              <w:br/>
            </w:r>
            <w:r>
              <w:rPr>
                <w:rFonts w:ascii="Times New Roman"/>
                <w:b w:val="false"/>
                <w:i w:val="false"/>
                <w:color w:val="000000"/>
                <w:sz w:val="20"/>
              </w:rPr>
              <w:t>на 2021 – 2022 годы</w:t>
            </w:r>
          </w:p>
        </w:tc>
      </w:tr>
    </w:tbl>
    <w:bookmarkStart w:name="z32" w:id="23"/>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Жылы-Булакский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Сосновский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Шалдайский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