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d237" w14:textId="352d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Успенского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29 декабря 2021 года № 70/12.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Успенского района,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Успенского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Успенского районного маслихата по вопросам экономики и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