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a5dd" w14:textId="4ffa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28 декабря 2020 года № 342/68 "О бюджетах сельских округов Успенского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6 октября 2021 года № 53/8.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 бюджетах сельских округов Успенского района на 2021 - 2023 годы" от 28 декабря 2020 года № 342/68 (зарегистрировано в Реестре государственной регистрации нормативных правовых актов под № 7156)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96 920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7 604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Равнопольского сельского округа на 2021 - 2023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260 765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Ольгинского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589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Лозовского сельского округа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701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Конырозекского сельского округа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2 270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Козыкеткенского сельского округа на 2021 - 2023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1 374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