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84cc" w14:textId="c938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Успенскому району на 2021 - 2022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12 августа 2021 года № 49/7.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Успенскому району на 2021 - 2022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Успенскому району на 2021 - 2022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Успенскому району на 2021 - 2022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содержит: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Успенского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Успенского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зоной южных черноземов и сухостепной зоной темно-каштановых почв. Почвы, в основном, залегают в виде комплексов, сочетаний и пятнистостей, содержание гумуса в них невысокое,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сложноцветные, маревые, также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1,5 - 3,5 центнеров.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Успенский район расположен на востоке Павлодарской области, северо-восточнее от города Павлодара и граничит на северо-западе с районом Тереңкөл, на юго-западе с Павлодарским районом, на юго-востоке с Щербактинским районом, на востоке с землями Российской Федерации. Районный центр – село Успенка. Административно-территориальное деление состоит из 21 сельского населенного пункта, расположенного в 7 сельских округах.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до минус 19 градусов по Цельсию, в июле от плюс 20 до плюс 21 градусов по Цельсию. Годовое количество атмосферных осадков составляет 250 миллиметров. Преобладают юго-западные и северные ветры, часты восточные суховеи.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Успенского района 549 416,37 гектаров, из них пастбищные земли – 189 003,6 гектаров.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372 797,38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83 822,39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2 007,97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11 544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1 170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78 074,62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Успенском районе всего по данным земельного баланса числится 292 сельскохозяйственных формирований на общей площади 372 797,38 гектаров, в том числе пастбищ 95 668,39 гектаров,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крестьянские (фермерские) хозяйства 186 на площади 222 498,89 гектаров, в том числе пастбищ 34 097,5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огородники 1 на площади 201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граждане, занимающиеся сенокошением и выпасом скота 89 на площади 35 717,19 гектаров, в том числе пастбищ 33 531,49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хозяйственные товарищества и общества 13 на площади 106 648,4 гектаров, в том числе пастбищ 27 189,5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производственные кооперативы 2 на площади 6 285,9 гектаров, в том числе пастбищ 679,9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научно-исследовательские и учебные учреждения и заведения 1 на площади 1 446 гектаров, в том числе пастбищ 170 гектаров.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Успенского района составляет: 27 706 голов крупного рогатого скота, 25 259 голов мелкого рогатого скота, 6 697 голов лошадей, 8 верблюдов.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(литров в сутки на 1 голову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 овец в возрасте до 1 года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весеннее и осеннее время (литров в сутки на 1 голову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 (литров в сутки на 1 голову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допустимая норма нагрузки на общую площадь пастбищ по Успенскому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засушливой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10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2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12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верблюды – 14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сухой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9,5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1,9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11,4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верблюды – 13,3 гектар на 1 голову.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24 ветеринарно-санитарных объекта, из них: 12 скотомогильников, 7 ветеринарных пунктов, 5 убойных пунктов.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Успенском районе сервитуты для прогона скота не установлены.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Успенского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369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Успенского района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Успенского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164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Успенского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Успенского района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Успенского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Успенскому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полей №№ 9, 10, фрегатов №№ II, III, V, поля №№ 12, 28а, 13а, 20, 1, 8, 21, 18, участки Г-15, Гк-2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9, 9а, 11а, 14а, 1а, 2б, 2а, 54, 86, 85, 88, 56, 87, западная часть поля № 90, пастбища севернее полей №№ 1, 3, участки Гк-3, Гк-4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поля № 31, поля №№ 19, 35, 38, фрегаты №№ I, II, IV, участки Гк-12, Г-13, ГК-1, Г-14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№№ 12а, 6а, 7, 30а, 29а, 32а, 36, 28, пастбища южнее поля № 13, участок Г-11, бывший населенный пункт Покровка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26, участки Г-20, Г-21, Г-22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18 (2), 25, 30, 31, 34, участок Г-20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11(1), 12, 22, 46, 47, участок Г-17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22, 23, 34а, 49, участки Г-11, Г-16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13, 16, 19, 80,106, часть поля № 72, участок О-9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17, 18, 30, 36, 37, 106, 107, 108, 110, участок Ом-1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109, 111, пастбища восточнее полей № 3, 6, 9, пастбища севернее поля № 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 103,104,105, пастбища западнее поля № 64, западнее поля № 7, пастбища бывшего населенного пункта Образцовка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7, 7а, 64, 27, 97, участки Г-14, пастбища бывшего населенного пункта Борисовка, часть поля 25а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I, 66, 34, 40, 40а, 39, участки Г-4, Г-16, Г-17, пастбища бывшего населенного пункта Наташино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9, 34а, 43, 43а, 44, 89, участки Г-4, Г-7, Г-8, Г-9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12а, пастбища восточнее поля № 12а, часть поля № 25а, южная часть поля №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23а, 24а, 48, 15, 13, 17, 19, 44, 45, 32, 33, 34, 38, часть поля № 37, часть поля № 23, участки Гк-1, Гк-2, Гк-3, Гк-4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22, часть поля № 29, пастбища восточнее поля № 23, участки Г-11, Г-12, Гк-2, Г-14, Гк-1, Гк-5, пастбища бывшего населенного пункта Ульяновка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32, 33, 48а, 4, 22, 13, 28, 28-1, восточная часть поля № 48а, пастбища юго-восточнее поля № 49, часть поля № 27, участок О-8, участки Гк-5, Г-15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18, 27-1, участки Г-9, Ом-1, Т-6, часть поля № 27, пастбища бывшего населенного пункта Крупское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 6, северная часть поля №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39, 40, 41, северная часть поля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поля № 32, участки Г-5, Г-6, Г-7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поля № 33, участок Гк-3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26, 26а, 27, 28, кубань 8, пастбища севернее озера Кадырбай, часть поля № 9, пастбища севернее водохранилища Зеркальное, фрегаты №№ 42, 79,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7а, 28а, 32а, 34а, 39, 40, 41, I, II, III, кубань 6, 9, пастбища южнее полей кубань 1, 2, фрегаты №№ 34, 55, 56,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№№ 25а, 25б, 7б, пастбища севернее поля № 7а, юго-восточнее озера Кадырбай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№ № 53, 54, 71, 72, пастбища севернее озера Акколь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