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88cd" w14:textId="02c8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Григорьевского сельского округа Павлодарского района от 8 июля 2021 года № 1-03-4 "Об установлении ограничительных мероприятий на территории Григорьевского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Павлодарского района Павлодарской области от 26 октября 2021 года № 1-03-5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Павлодарского района от 30 сентября 2021 года № 2-36/317, аким Григорьевского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мероприятия, установленные на фермерское хозяйство в форме простого товарищества "Эльдар", кадастровый номер земельного участка: 14-211-053-005, расположенного на территории Григорьевского сельского округа Павлодарского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Григорьевского сельского округа Павлодарского района от 8 июля 2021 года № 1-03-4 "Об установлении ограничительных мероприятий на территории Григорьевского сельского округа Павлодарского района" (зарегистрированное в Реестре государственной регистрации нормативных правовых актов за № 23442).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