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c8c1" w14:textId="ed2c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Шакатского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Шакатского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172 969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167 729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затраты–173 602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28/164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Шакатского сельского округа на 2022 год объем субвенции, передаваемой из районного бюджета – 42 168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Шакатского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28/164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проекте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