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3f2b" w14:textId="244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Чернорецкого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Чернорецкого сельского округа на 2022-2024 годы,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Чернорецкого сельского округа на 2022 год объем субвенции, передаваемой из районного бюджета – 62 605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Чернорецкого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