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53b8" w14:textId="da55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Луганского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Луганского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Павлодарского районного маслихата Павлодарской области от 22.09.2022 № 28/157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Луганского сельского округа на 2022 год объем субвенции, передаваемой из районного бюджета – 51 118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Луганского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Павлодарского районного маслихата Павлодарской области от 22.09.2022 № 28/157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