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7d100" w14:textId="8a7d1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Ефремовского сельского округа на 2022 - 2024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29 декабря 2021 года № 19/90.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Ефремовского сельского округа на 2022-2024 годы согласно приложениям 1, 2 и 3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59 712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56 637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60 126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Павлодарского районного маслихата Павлодарской области от 22.09.2022 </w:t>
      </w:r>
      <w:r>
        <w:rPr>
          <w:rFonts w:ascii="Times New Roman"/>
          <w:b w:val="false"/>
          <w:i w:val="false"/>
          <w:color w:val="000000"/>
          <w:sz w:val="28"/>
        </w:rPr>
        <w:t>№ 28/154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бюджете Ефремовского сельского округа на 2022 год объем субвенции, передаваемой из районного бюджета – 35 703 тысяч тенге.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Гейнц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19/90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О бюджете Ефремовского сельского округа на 2022 год (с изменениями)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Павлодарского районного маслихата Павлодарской области от 22.09.2022 </w:t>
      </w:r>
      <w:r>
        <w:rPr>
          <w:rFonts w:ascii="Times New Roman"/>
          <w:b w:val="false"/>
          <w:i w:val="false"/>
          <w:color w:val="ff0000"/>
          <w:sz w:val="28"/>
        </w:rPr>
        <w:t>№ 28/154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19/90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Ефремовского сельского округа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19/90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Ефремовского сельского округа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