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7d8b" w14:textId="fce7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Григорьевского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29 декабря 2021 года № 19/89.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303 870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295 632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–1 074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31/171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Григорьевского сельского округа на 2022 год объем субвенции, передаваемой из районного бюджета - 55 559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бюджете Григорьевского сельского округа на 2022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